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6C" w:rsidRPr="005E3312" w:rsidRDefault="00470D6C" w:rsidP="00470D6C">
      <w:pPr>
        <w:autoSpaceDE w:val="0"/>
        <w:autoSpaceDN w:val="0"/>
        <w:spacing w:after="0" w:line="240" w:lineRule="auto"/>
        <w:rPr>
          <w:rFonts w:ascii="Times New Roman" w:hAnsi="Times New Roman" w:cs="Times New Roman"/>
          <w:sz w:val="24"/>
          <w:szCs w:val="24"/>
        </w:rPr>
      </w:pPr>
    </w:p>
    <w:p w:rsidR="00470D6C" w:rsidRPr="005E3312" w:rsidRDefault="00470D6C" w:rsidP="005E3312">
      <w:pPr>
        <w:autoSpaceDE w:val="0"/>
        <w:autoSpaceDN w:val="0"/>
        <w:spacing w:after="0" w:line="240" w:lineRule="auto"/>
        <w:contextualSpacing/>
        <w:jc w:val="center"/>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 xml:space="preserve">МИНИСТЕРСТВО ПРОСВЕЩЕНИЯ РОССИЙСКОЙ </w:t>
      </w:r>
      <w:r w:rsidR="005E3312">
        <w:rPr>
          <w:rFonts w:ascii="Times New Roman" w:eastAsia="Times New Roman" w:hAnsi="Times New Roman" w:cs="Times New Roman"/>
          <w:b/>
          <w:color w:val="000000"/>
          <w:sz w:val="24"/>
          <w:szCs w:val="24"/>
          <w:lang w:val="ru-RU"/>
        </w:rPr>
        <w:t>Ф</w:t>
      </w:r>
      <w:r w:rsidRPr="005E3312">
        <w:rPr>
          <w:rFonts w:ascii="Times New Roman" w:eastAsia="Times New Roman" w:hAnsi="Times New Roman" w:cs="Times New Roman"/>
          <w:b/>
          <w:color w:val="000000"/>
          <w:sz w:val="24"/>
          <w:szCs w:val="24"/>
          <w:lang w:val="ru-RU"/>
        </w:rPr>
        <w:t>ЕДЕРАЦИИ</w:t>
      </w:r>
    </w:p>
    <w:p w:rsidR="00470D6C" w:rsidRPr="005E3312" w:rsidRDefault="00470D6C" w:rsidP="00470D6C">
      <w:pPr>
        <w:autoSpaceDE w:val="0"/>
        <w:autoSpaceDN w:val="0"/>
        <w:spacing w:after="0" w:line="240" w:lineRule="auto"/>
        <w:ind w:right="2400"/>
        <w:contextualSpacing/>
        <w:jc w:val="right"/>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Министерство образования Белгородской области</w:t>
      </w:r>
    </w:p>
    <w:p w:rsidR="004740AF" w:rsidRDefault="004740AF" w:rsidP="004740AF">
      <w:pPr>
        <w:autoSpaceDE w:val="0"/>
        <w:autoSpaceDN w:val="0"/>
        <w:spacing w:after="0" w:line="240" w:lineRule="auto"/>
        <w:ind w:right="2466"/>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Управление образования Красногвардейского района</w:t>
      </w:r>
    </w:p>
    <w:p w:rsidR="00470D6C" w:rsidRDefault="00470D6C" w:rsidP="004740AF">
      <w:pPr>
        <w:autoSpaceDE w:val="0"/>
        <w:autoSpaceDN w:val="0"/>
        <w:spacing w:after="0" w:line="240" w:lineRule="auto"/>
        <w:ind w:right="2466"/>
        <w:contextualSpacing/>
        <w:jc w:val="right"/>
        <w:rPr>
          <w:rFonts w:ascii="Times New Roman" w:eastAsia="Times New Roman" w:hAnsi="Times New Roman" w:cs="Times New Roman"/>
          <w:color w:val="000000"/>
          <w:sz w:val="24"/>
          <w:szCs w:val="24"/>
          <w:lang w:val="ru-RU"/>
        </w:rPr>
      </w:pPr>
      <w:r w:rsidRPr="005E3312">
        <w:rPr>
          <w:rFonts w:ascii="Times New Roman" w:eastAsia="Times New Roman" w:hAnsi="Times New Roman" w:cs="Times New Roman"/>
          <w:color w:val="000000"/>
          <w:sz w:val="24"/>
          <w:szCs w:val="24"/>
          <w:lang w:val="ru-RU"/>
        </w:rPr>
        <w:t>МБОУ "</w:t>
      </w:r>
      <w:r w:rsidR="004740AF">
        <w:rPr>
          <w:rFonts w:ascii="Times New Roman" w:eastAsia="Times New Roman" w:hAnsi="Times New Roman" w:cs="Times New Roman"/>
          <w:color w:val="000000"/>
          <w:sz w:val="24"/>
          <w:szCs w:val="24"/>
          <w:lang w:val="ru-RU"/>
        </w:rPr>
        <w:t>Новохуторная СОШ им М.В.Шидловского</w:t>
      </w:r>
      <w:r w:rsidRPr="005E3312">
        <w:rPr>
          <w:rFonts w:ascii="Times New Roman" w:eastAsia="Times New Roman" w:hAnsi="Times New Roman" w:cs="Times New Roman"/>
          <w:color w:val="000000"/>
          <w:sz w:val="24"/>
          <w:szCs w:val="24"/>
          <w:lang w:val="ru-RU"/>
        </w:rPr>
        <w:t>"</w:t>
      </w:r>
    </w:p>
    <w:p w:rsidR="004740AF" w:rsidRDefault="004740AF" w:rsidP="004740AF">
      <w:pPr>
        <w:autoSpaceDE w:val="0"/>
        <w:autoSpaceDN w:val="0"/>
        <w:spacing w:after="0" w:line="240" w:lineRule="auto"/>
        <w:ind w:right="2466"/>
        <w:contextualSpacing/>
        <w:jc w:val="right"/>
        <w:rPr>
          <w:rFonts w:ascii="Times New Roman" w:eastAsia="Times New Roman" w:hAnsi="Times New Roman" w:cs="Times New Roman"/>
          <w:color w:val="000000"/>
          <w:sz w:val="24"/>
          <w:szCs w:val="24"/>
          <w:lang w:val="ru-RU"/>
        </w:rPr>
      </w:pPr>
    </w:p>
    <w:p w:rsidR="00426D3B" w:rsidRDefault="00426D3B" w:rsidP="00470D6C">
      <w:pPr>
        <w:autoSpaceDE w:val="0"/>
        <w:autoSpaceDN w:val="0"/>
        <w:spacing w:after="0" w:line="240" w:lineRule="auto"/>
        <w:ind w:right="3984"/>
        <w:jc w:val="right"/>
        <w:rPr>
          <w:rFonts w:ascii="Times New Roman" w:hAnsi="Times New Roman" w:cs="Times New Roman"/>
          <w:sz w:val="24"/>
          <w:szCs w:val="24"/>
          <w:lang w:val="ru-RU"/>
        </w:rPr>
      </w:pPr>
    </w:p>
    <w:p w:rsidR="00426D3B" w:rsidRDefault="00673377" w:rsidP="00470D6C">
      <w:pPr>
        <w:autoSpaceDE w:val="0"/>
        <w:autoSpaceDN w:val="0"/>
        <w:spacing w:after="0" w:line="240" w:lineRule="auto"/>
        <w:ind w:right="3984"/>
        <w:jc w:val="right"/>
        <w:rPr>
          <w:rFonts w:ascii="Times New Roman" w:hAnsi="Times New Roman" w:cs="Times New Roman"/>
          <w:sz w:val="24"/>
          <w:szCs w:val="24"/>
          <w:lang w:val="ru-RU"/>
        </w:rPr>
      </w:pPr>
      <w:bookmarkStart w:id="0" w:name="_GoBack"/>
      <w:r>
        <w:rPr>
          <w:noProof/>
          <w:lang w:eastAsia="ru-RU"/>
        </w:rPr>
        <w:drawing>
          <wp:inline distT="0" distB="0" distL="0" distR="0" wp14:anchorId="3B16E69D" wp14:editId="7899E4AE">
            <wp:extent cx="6160168" cy="22786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2408" cy="2301700"/>
                    </a:xfrm>
                    <a:prstGeom prst="rect">
                      <a:avLst/>
                    </a:prstGeom>
                    <a:noFill/>
                    <a:ln>
                      <a:noFill/>
                    </a:ln>
                  </pic:spPr>
                </pic:pic>
              </a:graphicData>
            </a:graphic>
          </wp:inline>
        </w:drawing>
      </w:r>
      <w:bookmarkEnd w:id="0"/>
    </w:p>
    <w:p w:rsidR="00426D3B" w:rsidRDefault="00426D3B" w:rsidP="00470D6C">
      <w:pPr>
        <w:autoSpaceDE w:val="0"/>
        <w:autoSpaceDN w:val="0"/>
        <w:spacing w:after="0" w:line="240" w:lineRule="auto"/>
        <w:ind w:right="3984"/>
        <w:jc w:val="right"/>
        <w:rPr>
          <w:rFonts w:ascii="Times New Roman" w:hAnsi="Times New Roman" w:cs="Times New Roman"/>
          <w:sz w:val="24"/>
          <w:szCs w:val="24"/>
          <w:lang w:val="ru-RU"/>
        </w:rPr>
      </w:pPr>
    </w:p>
    <w:p w:rsidR="005E3312" w:rsidRPr="00426D3B" w:rsidRDefault="005E3312" w:rsidP="005E3312">
      <w:pPr>
        <w:autoSpaceDE w:val="0"/>
        <w:autoSpaceDN w:val="0"/>
        <w:spacing w:after="0" w:line="240" w:lineRule="auto"/>
        <w:jc w:val="right"/>
        <w:rPr>
          <w:rFonts w:ascii="Times New Roman" w:eastAsia="Times New Roman" w:hAnsi="Times New Roman" w:cs="Times New Roman"/>
          <w:b/>
          <w:color w:val="000000"/>
          <w:sz w:val="24"/>
          <w:szCs w:val="24"/>
          <w:lang w:val="ru-RU"/>
        </w:rPr>
      </w:pPr>
    </w:p>
    <w:p w:rsidR="00470D6C" w:rsidRPr="005E3312" w:rsidRDefault="00470D6C" w:rsidP="005E3312">
      <w:pPr>
        <w:autoSpaceDE w:val="0"/>
        <w:autoSpaceDN w:val="0"/>
        <w:spacing w:after="0" w:line="240" w:lineRule="auto"/>
        <w:jc w:val="center"/>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РАБОЧАЯ ПРОГРАММА</w:t>
      </w:r>
    </w:p>
    <w:p w:rsidR="00470D6C" w:rsidRPr="005E3312" w:rsidRDefault="00470D6C" w:rsidP="005E3312">
      <w:pPr>
        <w:autoSpaceDE w:val="0"/>
        <w:autoSpaceDN w:val="0"/>
        <w:spacing w:after="0" w:line="240" w:lineRule="auto"/>
        <w:jc w:val="center"/>
        <w:rPr>
          <w:rFonts w:ascii="Times New Roman" w:hAnsi="Times New Roman" w:cs="Times New Roman"/>
          <w:sz w:val="24"/>
          <w:szCs w:val="24"/>
          <w:lang w:val="ru-RU"/>
        </w:rPr>
      </w:pPr>
      <w:r w:rsidRPr="007943E9">
        <w:rPr>
          <w:rFonts w:ascii="Times New Roman" w:eastAsia="Times New Roman" w:hAnsi="Times New Roman" w:cs="Times New Roman"/>
          <w:b/>
          <w:color w:val="000000"/>
          <w:sz w:val="24"/>
          <w:szCs w:val="24"/>
          <w:lang w:val="ru-RU"/>
        </w:rPr>
        <w:t>(</w:t>
      </w:r>
      <w:r w:rsidRPr="007943E9">
        <w:rPr>
          <w:rFonts w:ascii="Times New Roman" w:eastAsia="Times New Roman" w:hAnsi="Times New Roman" w:cs="Times New Roman"/>
          <w:b/>
          <w:color w:val="000000"/>
          <w:sz w:val="24"/>
          <w:szCs w:val="24"/>
        </w:rPr>
        <w:t>ID</w:t>
      </w:r>
      <w:r w:rsidRPr="007943E9">
        <w:rPr>
          <w:rFonts w:ascii="Times New Roman" w:eastAsia="Times New Roman" w:hAnsi="Times New Roman" w:cs="Times New Roman"/>
          <w:b/>
          <w:color w:val="000000"/>
          <w:sz w:val="24"/>
          <w:szCs w:val="24"/>
          <w:lang w:val="ru-RU"/>
        </w:rPr>
        <w:t xml:space="preserve"> 957772)</w:t>
      </w:r>
    </w:p>
    <w:p w:rsidR="00470D6C" w:rsidRPr="005E3312" w:rsidRDefault="00470D6C" w:rsidP="005E3312">
      <w:pPr>
        <w:autoSpaceDE w:val="0"/>
        <w:autoSpaceDN w:val="0"/>
        <w:spacing w:after="0" w:line="240" w:lineRule="auto"/>
        <w:jc w:val="center"/>
        <w:rPr>
          <w:rFonts w:ascii="Times New Roman" w:hAnsi="Times New Roman" w:cs="Times New Roman"/>
          <w:sz w:val="28"/>
          <w:szCs w:val="28"/>
          <w:lang w:val="ru-RU"/>
        </w:rPr>
      </w:pPr>
      <w:r w:rsidRPr="005E3312">
        <w:rPr>
          <w:rFonts w:ascii="Times New Roman" w:eastAsia="Times New Roman" w:hAnsi="Times New Roman" w:cs="Times New Roman"/>
          <w:color w:val="000000"/>
          <w:sz w:val="28"/>
          <w:szCs w:val="28"/>
          <w:lang w:val="ru-RU"/>
        </w:rPr>
        <w:t>учебного предмета</w:t>
      </w:r>
    </w:p>
    <w:p w:rsidR="00470D6C" w:rsidRPr="005E3312" w:rsidRDefault="00470D6C" w:rsidP="005E3312">
      <w:pPr>
        <w:autoSpaceDE w:val="0"/>
        <w:autoSpaceDN w:val="0"/>
        <w:spacing w:after="0" w:line="240" w:lineRule="auto"/>
        <w:jc w:val="center"/>
        <w:rPr>
          <w:rFonts w:ascii="Times New Roman" w:hAnsi="Times New Roman" w:cs="Times New Roman"/>
          <w:sz w:val="28"/>
          <w:szCs w:val="28"/>
          <w:lang w:val="ru-RU"/>
        </w:rPr>
      </w:pPr>
      <w:r w:rsidRPr="005E3312">
        <w:rPr>
          <w:rFonts w:ascii="Times New Roman" w:eastAsia="Times New Roman" w:hAnsi="Times New Roman" w:cs="Times New Roman"/>
          <w:color w:val="000000"/>
          <w:sz w:val="28"/>
          <w:szCs w:val="28"/>
          <w:lang w:val="ru-RU"/>
        </w:rPr>
        <w:t>«Математика»</w:t>
      </w:r>
    </w:p>
    <w:p w:rsidR="00470D6C" w:rsidRPr="005E3312" w:rsidRDefault="00470D6C" w:rsidP="00A02E48">
      <w:pPr>
        <w:autoSpaceDE w:val="0"/>
        <w:autoSpaceDN w:val="0"/>
        <w:spacing w:after="0" w:line="240" w:lineRule="auto"/>
        <w:ind w:left="1843" w:right="2696"/>
        <w:jc w:val="center"/>
        <w:rPr>
          <w:rFonts w:ascii="Times New Roman" w:hAnsi="Times New Roman" w:cs="Times New Roman"/>
          <w:sz w:val="28"/>
          <w:szCs w:val="28"/>
          <w:lang w:val="ru-RU"/>
        </w:rPr>
      </w:pPr>
      <w:r w:rsidRPr="005E3312">
        <w:rPr>
          <w:rFonts w:ascii="Times New Roman" w:eastAsia="Times New Roman" w:hAnsi="Times New Roman" w:cs="Times New Roman"/>
          <w:color w:val="000000"/>
          <w:sz w:val="28"/>
          <w:szCs w:val="28"/>
          <w:lang w:val="ru-RU"/>
        </w:rPr>
        <w:t>для 5 класса основного общего образования</w:t>
      </w:r>
    </w:p>
    <w:p w:rsidR="00470D6C" w:rsidRPr="005E3312" w:rsidRDefault="00470D6C" w:rsidP="00A02E48">
      <w:pPr>
        <w:autoSpaceDE w:val="0"/>
        <w:autoSpaceDN w:val="0"/>
        <w:spacing w:after="0" w:line="240" w:lineRule="auto"/>
        <w:ind w:left="1843" w:right="3610"/>
        <w:jc w:val="center"/>
        <w:rPr>
          <w:rFonts w:ascii="Times New Roman" w:hAnsi="Times New Roman" w:cs="Times New Roman"/>
          <w:sz w:val="28"/>
          <w:szCs w:val="28"/>
          <w:lang w:val="ru-RU"/>
        </w:rPr>
      </w:pPr>
      <w:r w:rsidRPr="005E3312">
        <w:rPr>
          <w:rFonts w:ascii="Times New Roman" w:eastAsia="Times New Roman" w:hAnsi="Times New Roman" w:cs="Times New Roman"/>
          <w:color w:val="000000"/>
          <w:sz w:val="28"/>
          <w:szCs w:val="28"/>
          <w:lang w:val="ru-RU"/>
        </w:rPr>
        <w:t>на 2022-2023 учебный год</w:t>
      </w:r>
    </w:p>
    <w:p w:rsidR="005E3312" w:rsidRDefault="005E3312" w:rsidP="00470D6C">
      <w:pPr>
        <w:autoSpaceDE w:val="0"/>
        <w:autoSpaceDN w:val="0"/>
        <w:spacing w:after="0" w:line="240" w:lineRule="auto"/>
        <w:ind w:right="24"/>
        <w:jc w:val="right"/>
        <w:rPr>
          <w:rFonts w:ascii="Times New Roman" w:eastAsia="Times New Roman" w:hAnsi="Times New Roman" w:cs="Times New Roman"/>
          <w:color w:val="000000"/>
          <w:sz w:val="28"/>
          <w:szCs w:val="28"/>
          <w:lang w:val="ru-RU"/>
        </w:rPr>
      </w:pPr>
    </w:p>
    <w:p w:rsidR="005E3312" w:rsidRPr="005E3312" w:rsidRDefault="005E3312" w:rsidP="00470D6C">
      <w:pPr>
        <w:autoSpaceDE w:val="0"/>
        <w:autoSpaceDN w:val="0"/>
        <w:spacing w:after="0" w:line="240" w:lineRule="auto"/>
        <w:ind w:right="24"/>
        <w:jc w:val="right"/>
        <w:rPr>
          <w:rFonts w:ascii="Times New Roman" w:eastAsia="Times New Roman" w:hAnsi="Times New Roman" w:cs="Times New Roman"/>
          <w:color w:val="000000"/>
          <w:sz w:val="28"/>
          <w:szCs w:val="28"/>
          <w:lang w:val="ru-RU"/>
        </w:rPr>
      </w:pPr>
    </w:p>
    <w:p w:rsidR="005E3312" w:rsidRPr="005E3312" w:rsidRDefault="005E3312" w:rsidP="00470D6C">
      <w:pPr>
        <w:autoSpaceDE w:val="0"/>
        <w:autoSpaceDN w:val="0"/>
        <w:spacing w:after="0" w:line="240" w:lineRule="auto"/>
        <w:ind w:right="24"/>
        <w:jc w:val="right"/>
        <w:rPr>
          <w:rFonts w:ascii="Times New Roman" w:eastAsia="Times New Roman" w:hAnsi="Times New Roman" w:cs="Times New Roman"/>
          <w:color w:val="000000"/>
          <w:sz w:val="28"/>
          <w:szCs w:val="28"/>
          <w:lang w:val="ru-RU"/>
        </w:rPr>
      </w:pPr>
    </w:p>
    <w:p w:rsidR="00A02E48" w:rsidRDefault="00470D6C" w:rsidP="00470D6C">
      <w:pPr>
        <w:autoSpaceDE w:val="0"/>
        <w:autoSpaceDN w:val="0"/>
        <w:spacing w:after="0" w:line="240" w:lineRule="auto"/>
        <w:ind w:right="24"/>
        <w:jc w:val="right"/>
        <w:rPr>
          <w:rFonts w:ascii="Times New Roman" w:eastAsia="Times New Roman" w:hAnsi="Times New Roman" w:cs="Times New Roman"/>
          <w:color w:val="000000"/>
          <w:sz w:val="28"/>
          <w:szCs w:val="28"/>
          <w:lang w:val="ru-RU"/>
        </w:rPr>
      </w:pPr>
      <w:r w:rsidRPr="005E3312">
        <w:rPr>
          <w:rFonts w:ascii="Times New Roman" w:eastAsia="Times New Roman" w:hAnsi="Times New Roman" w:cs="Times New Roman"/>
          <w:color w:val="000000"/>
          <w:sz w:val="28"/>
          <w:szCs w:val="28"/>
          <w:lang w:val="ru-RU"/>
        </w:rPr>
        <w:t xml:space="preserve">Составитель: </w:t>
      </w:r>
    </w:p>
    <w:p w:rsidR="00470D6C" w:rsidRPr="005E3312" w:rsidRDefault="007943E9" w:rsidP="00470D6C">
      <w:pPr>
        <w:autoSpaceDE w:val="0"/>
        <w:autoSpaceDN w:val="0"/>
        <w:spacing w:after="0" w:line="240" w:lineRule="auto"/>
        <w:ind w:right="24"/>
        <w:jc w:val="right"/>
        <w:rPr>
          <w:rFonts w:ascii="Times New Roman" w:hAnsi="Times New Roman" w:cs="Times New Roman"/>
          <w:sz w:val="28"/>
          <w:szCs w:val="28"/>
          <w:lang w:val="ru-RU"/>
        </w:rPr>
      </w:pPr>
      <w:r>
        <w:rPr>
          <w:rFonts w:ascii="Times New Roman" w:eastAsia="Times New Roman" w:hAnsi="Times New Roman" w:cs="Times New Roman"/>
          <w:color w:val="000000"/>
          <w:sz w:val="28"/>
          <w:szCs w:val="28"/>
          <w:lang w:val="ru-RU"/>
        </w:rPr>
        <w:t>Ключников Михаил Александрович</w:t>
      </w:r>
      <w:r w:rsidR="00A02E48">
        <w:rPr>
          <w:rFonts w:ascii="Times New Roman" w:eastAsia="Times New Roman" w:hAnsi="Times New Roman" w:cs="Times New Roman"/>
          <w:color w:val="000000"/>
          <w:sz w:val="28"/>
          <w:szCs w:val="28"/>
          <w:lang w:val="ru-RU"/>
        </w:rPr>
        <w:t>,</w:t>
      </w:r>
    </w:p>
    <w:p w:rsidR="00470D6C" w:rsidRPr="005E3312" w:rsidRDefault="00470D6C" w:rsidP="00470D6C">
      <w:pPr>
        <w:autoSpaceDE w:val="0"/>
        <w:autoSpaceDN w:val="0"/>
        <w:spacing w:after="0" w:line="240" w:lineRule="auto"/>
        <w:ind w:right="20"/>
        <w:jc w:val="right"/>
        <w:rPr>
          <w:rFonts w:ascii="Times New Roman" w:hAnsi="Times New Roman" w:cs="Times New Roman"/>
          <w:sz w:val="28"/>
          <w:szCs w:val="28"/>
          <w:lang w:val="ru-RU"/>
        </w:rPr>
      </w:pPr>
      <w:r w:rsidRPr="005E3312">
        <w:rPr>
          <w:rFonts w:ascii="Times New Roman" w:eastAsia="Times New Roman" w:hAnsi="Times New Roman" w:cs="Times New Roman"/>
          <w:color w:val="000000"/>
          <w:sz w:val="28"/>
          <w:szCs w:val="28"/>
          <w:lang w:val="ru-RU"/>
        </w:rPr>
        <w:t>учитель математики</w:t>
      </w:r>
    </w:p>
    <w:p w:rsidR="00470D6C" w:rsidRPr="005E3312" w:rsidRDefault="00470D6C" w:rsidP="00470D6C">
      <w:pPr>
        <w:spacing w:after="0" w:line="240" w:lineRule="auto"/>
        <w:rPr>
          <w:rFonts w:ascii="Times New Roman" w:hAnsi="Times New Roman" w:cs="Times New Roman"/>
          <w:sz w:val="28"/>
          <w:szCs w:val="28"/>
          <w:lang w:val="ru-RU"/>
        </w:rPr>
      </w:pPr>
    </w:p>
    <w:p w:rsidR="00470D6C" w:rsidRPr="005E3312" w:rsidRDefault="00470D6C" w:rsidP="00470D6C">
      <w:pPr>
        <w:autoSpaceDE w:val="0"/>
        <w:autoSpaceDN w:val="0"/>
        <w:spacing w:after="0" w:line="240" w:lineRule="auto"/>
        <w:rPr>
          <w:rFonts w:ascii="Times New Roman" w:hAnsi="Times New Roman" w:cs="Times New Roman"/>
          <w:sz w:val="28"/>
          <w:szCs w:val="28"/>
          <w:lang w:val="ru-RU"/>
        </w:rPr>
      </w:pPr>
    </w:p>
    <w:p w:rsidR="00753ADB" w:rsidRDefault="00753ADB" w:rsidP="00470D6C">
      <w:pPr>
        <w:autoSpaceDE w:val="0"/>
        <w:autoSpaceDN w:val="0"/>
        <w:spacing w:after="0" w:line="240" w:lineRule="auto"/>
        <w:ind w:right="3594"/>
        <w:jc w:val="right"/>
        <w:rPr>
          <w:rFonts w:ascii="Times New Roman" w:eastAsia="Times New Roman" w:hAnsi="Times New Roman" w:cs="Times New Roman"/>
          <w:color w:val="000000"/>
          <w:sz w:val="28"/>
          <w:szCs w:val="28"/>
          <w:lang w:val="ru-RU"/>
        </w:rPr>
      </w:pPr>
    </w:p>
    <w:p w:rsidR="00753ADB" w:rsidRDefault="00753ADB" w:rsidP="00470D6C">
      <w:pPr>
        <w:autoSpaceDE w:val="0"/>
        <w:autoSpaceDN w:val="0"/>
        <w:spacing w:after="0" w:line="240" w:lineRule="auto"/>
        <w:ind w:right="3594"/>
        <w:jc w:val="right"/>
        <w:rPr>
          <w:rFonts w:ascii="Times New Roman" w:eastAsia="Times New Roman" w:hAnsi="Times New Roman" w:cs="Times New Roman"/>
          <w:color w:val="000000"/>
          <w:sz w:val="28"/>
          <w:szCs w:val="28"/>
          <w:lang w:val="ru-RU"/>
        </w:rPr>
      </w:pPr>
    </w:p>
    <w:p w:rsidR="00753ADB" w:rsidRDefault="00753ADB" w:rsidP="00470D6C">
      <w:pPr>
        <w:autoSpaceDE w:val="0"/>
        <w:autoSpaceDN w:val="0"/>
        <w:spacing w:after="0" w:line="240" w:lineRule="auto"/>
        <w:ind w:right="3594"/>
        <w:jc w:val="right"/>
        <w:rPr>
          <w:rFonts w:ascii="Times New Roman" w:eastAsia="Times New Roman" w:hAnsi="Times New Roman" w:cs="Times New Roman"/>
          <w:color w:val="000000"/>
          <w:sz w:val="28"/>
          <w:szCs w:val="28"/>
          <w:lang w:val="ru-RU"/>
        </w:rPr>
      </w:pPr>
    </w:p>
    <w:p w:rsidR="00753ADB" w:rsidRDefault="00753ADB" w:rsidP="00470D6C">
      <w:pPr>
        <w:autoSpaceDE w:val="0"/>
        <w:autoSpaceDN w:val="0"/>
        <w:spacing w:after="0" w:line="240" w:lineRule="auto"/>
        <w:ind w:right="3594"/>
        <w:jc w:val="right"/>
        <w:rPr>
          <w:rFonts w:ascii="Times New Roman" w:eastAsia="Times New Roman" w:hAnsi="Times New Roman" w:cs="Times New Roman"/>
          <w:color w:val="000000"/>
          <w:sz w:val="28"/>
          <w:szCs w:val="28"/>
          <w:lang w:val="ru-RU"/>
        </w:rPr>
      </w:pPr>
    </w:p>
    <w:p w:rsidR="00753ADB" w:rsidRDefault="00753ADB" w:rsidP="00470D6C">
      <w:pPr>
        <w:autoSpaceDE w:val="0"/>
        <w:autoSpaceDN w:val="0"/>
        <w:spacing w:after="0" w:line="240" w:lineRule="auto"/>
        <w:ind w:right="3594"/>
        <w:jc w:val="right"/>
        <w:rPr>
          <w:rFonts w:ascii="Times New Roman" w:eastAsia="Times New Roman" w:hAnsi="Times New Roman" w:cs="Times New Roman"/>
          <w:color w:val="000000"/>
          <w:sz w:val="28"/>
          <w:szCs w:val="28"/>
          <w:lang w:val="ru-RU"/>
        </w:rPr>
      </w:pPr>
    </w:p>
    <w:p w:rsidR="00753ADB" w:rsidRDefault="00753ADB" w:rsidP="00470D6C">
      <w:pPr>
        <w:autoSpaceDE w:val="0"/>
        <w:autoSpaceDN w:val="0"/>
        <w:spacing w:after="0" w:line="240" w:lineRule="auto"/>
        <w:ind w:right="3594"/>
        <w:jc w:val="right"/>
        <w:rPr>
          <w:rFonts w:ascii="Times New Roman" w:eastAsia="Times New Roman" w:hAnsi="Times New Roman" w:cs="Times New Roman"/>
          <w:color w:val="000000"/>
          <w:sz w:val="28"/>
          <w:szCs w:val="28"/>
          <w:lang w:val="ru-RU"/>
        </w:rPr>
      </w:pPr>
    </w:p>
    <w:p w:rsidR="00A02E48" w:rsidRDefault="007943E9" w:rsidP="00A02E48">
      <w:pPr>
        <w:autoSpaceDE w:val="0"/>
        <w:autoSpaceDN w:val="0"/>
        <w:spacing w:after="0" w:line="240" w:lineRule="auto"/>
        <w:ind w:left="3402" w:right="3594"/>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С.Новохуторное</w:t>
      </w:r>
    </w:p>
    <w:p w:rsidR="00470D6C" w:rsidRPr="005E3312" w:rsidRDefault="00470D6C" w:rsidP="007943E9">
      <w:pPr>
        <w:autoSpaceDE w:val="0"/>
        <w:autoSpaceDN w:val="0"/>
        <w:spacing w:after="0" w:line="240" w:lineRule="auto"/>
        <w:ind w:left="3402" w:right="4088"/>
        <w:jc w:val="center"/>
        <w:rPr>
          <w:rFonts w:ascii="Times New Roman" w:hAnsi="Times New Roman" w:cs="Times New Roman"/>
          <w:sz w:val="24"/>
          <w:szCs w:val="24"/>
          <w:lang w:val="ru-RU"/>
        </w:rPr>
        <w:sectPr w:rsidR="00470D6C" w:rsidRPr="005E3312" w:rsidSect="00A02E48">
          <w:footerReference w:type="default" r:id="rId9"/>
          <w:pgSz w:w="11900" w:h="16840"/>
          <w:pgMar w:top="652" w:right="1127" w:bottom="1440" w:left="1440" w:header="720" w:footer="720" w:gutter="0"/>
          <w:cols w:space="720" w:equalWidth="0">
            <w:col w:w="10107" w:space="0"/>
          </w:cols>
          <w:docGrid w:linePitch="360"/>
        </w:sectPr>
      </w:pPr>
      <w:r w:rsidRPr="005E3312">
        <w:rPr>
          <w:rFonts w:ascii="Times New Roman" w:eastAsia="Times New Roman" w:hAnsi="Times New Roman" w:cs="Times New Roman"/>
          <w:color w:val="000000"/>
          <w:sz w:val="28"/>
          <w:szCs w:val="28"/>
          <w:lang w:val="ru-RU"/>
        </w:rPr>
        <w:t>202</w:t>
      </w:r>
      <w:r w:rsidR="00D13B14">
        <w:rPr>
          <w:rFonts w:ascii="Times New Roman" w:eastAsia="Times New Roman" w:hAnsi="Times New Roman" w:cs="Times New Roman"/>
          <w:color w:val="000000"/>
          <w:sz w:val="28"/>
          <w:szCs w:val="28"/>
          <w:lang w:val="ru-RU"/>
        </w:rPr>
        <w:t>2</w:t>
      </w:r>
      <w:r w:rsidR="007943E9">
        <w:rPr>
          <w:rFonts w:ascii="Times New Roman" w:eastAsia="Times New Roman" w:hAnsi="Times New Roman" w:cs="Times New Roman"/>
          <w:color w:val="000000"/>
          <w:sz w:val="28"/>
          <w:szCs w:val="28"/>
          <w:lang w:val="ru-RU"/>
        </w:rPr>
        <w:t xml:space="preserve"> </w:t>
      </w:r>
      <w:r w:rsidR="007943E9">
        <w:rPr>
          <w:rFonts w:ascii="Times New Roman" w:hAnsi="Times New Roman" w:cs="Times New Roman"/>
          <w:sz w:val="24"/>
          <w:szCs w:val="24"/>
          <w:lang w:val="ru-RU"/>
        </w:rPr>
        <w:t>год</w:t>
      </w:r>
    </w:p>
    <w:p w:rsidR="00470D6C" w:rsidRPr="005E3312" w:rsidRDefault="00470D6C" w:rsidP="00470D6C">
      <w:pPr>
        <w:autoSpaceDE w:val="0"/>
        <w:autoSpaceDN w:val="0"/>
        <w:spacing w:after="0" w:line="240" w:lineRule="auto"/>
        <w:rPr>
          <w:rFonts w:ascii="Times New Roman" w:hAnsi="Times New Roman" w:cs="Times New Roman"/>
          <w:sz w:val="24"/>
          <w:szCs w:val="24"/>
          <w:lang w:val="ru-RU"/>
        </w:rPr>
      </w:pPr>
    </w:p>
    <w:p w:rsidR="008771B0" w:rsidRDefault="008771B0" w:rsidP="008771B0">
      <w:pPr>
        <w:tabs>
          <w:tab w:val="left" w:pos="9923"/>
        </w:tabs>
        <w:autoSpaceDE w:val="0"/>
        <w:autoSpaceDN w:val="0"/>
        <w:spacing w:after="0" w:line="240" w:lineRule="auto"/>
        <w:ind w:left="709" w:right="52" w:firstLine="567"/>
        <w:jc w:val="center"/>
        <w:rPr>
          <w:rFonts w:ascii="Times New Roman" w:eastAsia="Times New Roman" w:hAnsi="Times New Roman" w:cs="Times New Roman"/>
          <w:b/>
          <w:color w:val="000000"/>
          <w:sz w:val="24"/>
          <w:szCs w:val="24"/>
          <w:lang w:val="ru-RU"/>
        </w:rPr>
      </w:pPr>
    </w:p>
    <w:p w:rsidR="00470D6C" w:rsidRPr="005E3312" w:rsidRDefault="00470D6C" w:rsidP="002C7E5D">
      <w:pPr>
        <w:tabs>
          <w:tab w:val="left" w:pos="9923"/>
        </w:tabs>
        <w:autoSpaceDE w:val="0"/>
        <w:autoSpaceDN w:val="0"/>
        <w:spacing w:after="0" w:line="240" w:lineRule="auto"/>
        <w:ind w:left="709" w:right="-90" w:firstLine="567"/>
        <w:jc w:val="center"/>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ПОЯСНИТЕЛЬНАЯ ЗАПИСКА</w:t>
      </w:r>
    </w:p>
    <w:p w:rsidR="00E125D8" w:rsidRDefault="00E125D8" w:rsidP="002C7E5D">
      <w:pPr>
        <w:tabs>
          <w:tab w:val="left" w:pos="9923"/>
        </w:tabs>
        <w:autoSpaceDE w:val="0"/>
        <w:autoSpaceDN w:val="0"/>
        <w:spacing w:after="0" w:line="240" w:lineRule="auto"/>
        <w:ind w:left="709" w:right="-90" w:firstLine="567"/>
        <w:jc w:val="center"/>
        <w:rPr>
          <w:rFonts w:ascii="Times New Roman" w:eastAsia="Times New Roman" w:hAnsi="Times New Roman" w:cs="Times New Roman"/>
          <w:b/>
          <w:color w:val="000000"/>
          <w:sz w:val="24"/>
          <w:szCs w:val="24"/>
          <w:lang w:val="ru-RU"/>
        </w:rPr>
      </w:pPr>
    </w:p>
    <w:p w:rsidR="00470D6C" w:rsidRPr="005E3312" w:rsidRDefault="00470D6C" w:rsidP="002C7E5D">
      <w:pPr>
        <w:tabs>
          <w:tab w:val="left" w:pos="9923"/>
        </w:tabs>
        <w:autoSpaceDE w:val="0"/>
        <w:autoSpaceDN w:val="0"/>
        <w:spacing w:after="0" w:line="240" w:lineRule="auto"/>
        <w:ind w:left="709" w:right="-90" w:firstLine="567"/>
        <w:jc w:val="center"/>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 xml:space="preserve">ОБЩАЯ ХАРАКТЕРИСТИКА УЧЕБНОГО ПРЕДМЕТА </w:t>
      </w:r>
      <w:r w:rsidR="00E125D8">
        <w:rPr>
          <w:rFonts w:ascii="Times New Roman" w:eastAsia="Times New Roman" w:hAnsi="Times New Roman" w:cs="Times New Roman"/>
          <w:b/>
          <w:color w:val="000000"/>
          <w:sz w:val="24"/>
          <w:szCs w:val="24"/>
          <w:lang w:val="ru-RU"/>
        </w:rPr>
        <w:t>«</w:t>
      </w:r>
      <w:r w:rsidRPr="005E3312">
        <w:rPr>
          <w:rFonts w:ascii="Times New Roman" w:eastAsia="Times New Roman" w:hAnsi="Times New Roman" w:cs="Times New Roman"/>
          <w:b/>
          <w:color w:val="000000"/>
          <w:sz w:val="24"/>
          <w:szCs w:val="24"/>
          <w:lang w:val="ru-RU"/>
        </w:rPr>
        <w:t>МАТЕМАТИКА</w:t>
      </w:r>
      <w:r w:rsidR="00E125D8">
        <w:rPr>
          <w:rFonts w:ascii="Times New Roman" w:eastAsia="Times New Roman" w:hAnsi="Times New Roman" w:cs="Times New Roman"/>
          <w:b/>
          <w:color w:val="000000"/>
          <w:sz w:val="24"/>
          <w:szCs w:val="24"/>
          <w:lang w:val="ru-RU"/>
        </w:rPr>
        <w:t>»</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w:t>
      </w:r>
      <w:r w:rsidR="008771B0">
        <w:rPr>
          <w:rFonts w:ascii="Times New Roman" w:eastAsia="Times New Roman" w:hAnsi="Times New Roman" w:cs="Times New Roman"/>
          <w:color w:val="000000"/>
          <w:sz w:val="24"/>
          <w:szCs w:val="24"/>
          <w:lang w:val="ru-RU"/>
        </w:rPr>
        <w:t>-</w:t>
      </w:r>
      <w:r w:rsidRPr="005E3312">
        <w:rPr>
          <w:rFonts w:ascii="Times New Roman" w:eastAsia="Times New Roman" w:hAnsi="Times New Roman" w:cs="Times New Roman"/>
          <w:color w:val="000000"/>
          <w:sz w:val="24"/>
          <w:szCs w:val="24"/>
          <w:lang w:val="ru-RU"/>
        </w:rPr>
        <w:t xml:space="preserve"> основой учебной деятельности на уроках математики </w:t>
      </w:r>
      <w:r w:rsidR="008771B0">
        <w:rPr>
          <w:rFonts w:ascii="Times New Roman" w:eastAsia="Times New Roman" w:hAnsi="Times New Roman" w:cs="Times New Roman"/>
          <w:color w:val="000000"/>
          <w:sz w:val="24"/>
          <w:szCs w:val="24"/>
          <w:lang w:val="ru-RU"/>
        </w:rPr>
        <w:t>-</w:t>
      </w:r>
      <w:r w:rsidRPr="005E3312">
        <w:rPr>
          <w:rFonts w:ascii="Times New Roman" w:eastAsia="Times New Roman" w:hAnsi="Times New Roman" w:cs="Times New Roman"/>
          <w:color w:val="000000"/>
          <w:sz w:val="24"/>
          <w:szCs w:val="24"/>
          <w:lang w:val="ru-RU"/>
        </w:rPr>
        <w:t xml:space="preserve"> развиваются также творческая и прикладная стороны мышления.</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Необходимым компонентом общей культуры в современном толковании является общее знакомство</w:t>
      </w:r>
      <w:r w:rsidR="008771B0">
        <w:rPr>
          <w:rFonts w:ascii="Times New Roman" w:eastAsia="Times New Roman" w:hAnsi="Times New Roman" w:cs="Times New Roman"/>
          <w:color w:val="000000"/>
          <w:sz w:val="24"/>
          <w:szCs w:val="24"/>
          <w:lang w:val="ru-RU"/>
        </w:rPr>
        <w:t xml:space="preserve"> </w:t>
      </w:r>
      <w:r w:rsidRPr="005E3312">
        <w:rPr>
          <w:rFonts w:ascii="Times New Roman" w:eastAsia="Times New Roman" w:hAnsi="Times New Roman" w:cs="Times New Roman"/>
          <w:color w:val="000000"/>
          <w:sz w:val="24"/>
          <w:szCs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lastRenderedPageBreak/>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D85CE4" w:rsidRDefault="00D85CE4" w:rsidP="002C7E5D">
      <w:pPr>
        <w:tabs>
          <w:tab w:val="left" w:pos="9923"/>
        </w:tabs>
        <w:autoSpaceDE w:val="0"/>
        <w:autoSpaceDN w:val="0"/>
        <w:spacing w:after="0" w:line="240" w:lineRule="auto"/>
        <w:ind w:left="709" w:right="-90" w:firstLine="567"/>
        <w:jc w:val="both"/>
        <w:rPr>
          <w:rFonts w:ascii="Times New Roman" w:eastAsia="Times New Roman" w:hAnsi="Times New Roman" w:cs="Times New Roman"/>
          <w:b/>
          <w:color w:val="000000"/>
          <w:sz w:val="24"/>
          <w:szCs w:val="24"/>
          <w:lang w:val="ru-RU"/>
        </w:rPr>
      </w:pPr>
    </w:p>
    <w:p w:rsidR="00470D6C" w:rsidRPr="005E3312" w:rsidRDefault="00470D6C" w:rsidP="002C7E5D">
      <w:pPr>
        <w:tabs>
          <w:tab w:val="left" w:pos="9923"/>
        </w:tabs>
        <w:autoSpaceDE w:val="0"/>
        <w:autoSpaceDN w:val="0"/>
        <w:spacing w:after="0" w:line="240" w:lineRule="auto"/>
        <w:ind w:left="709" w:right="-90" w:firstLine="567"/>
        <w:jc w:val="center"/>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ЦЕЛИ ИЗУЧЕНИЯ УЧЕБНОГО КУРСА</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Приоритетными целями обучения математике в 5 классе являются:</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подведение обучающихся на доступном для них уровне к осознанию взаимосвязи математики и окружающего мира;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 xml:space="preserve">Основные линии содержания курса математики в 5 классе </w:t>
      </w:r>
      <w:r w:rsidR="008771B0">
        <w:rPr>
          <w:rFonts w:ascii="Times New Roman" w:eastAsia="Times New Roman" w:hAnsi="Times New Roman" w:cs="Times New Roman"/>
          <w:color w:val="000000"/>
          <w:sz w:val="24"/>
          <w:szCs w:val="24"/>
          <w:lang w:val="ru-RU"/>
        </w:rPr>
        <w:t>-</w:t>
      </w:r>
      <w:r w:rsidRPr="005E3312">
        <w:rPr>
          <w:rFonts w:ascii="Times New Roman" w:eastAsia="Times New Roman" w:hAnsi="Times New Roman" w:cs="Times New Roman"/>
          <w:color w:val="000000"/>
          <w:sz w:val="24"/>
          <w:szCs w:val="24"/>
          <w:lang w:val="ru-RU"/>
        </w:rPr>
        <w:t xml:space="preserve">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 xml:space="preserve">Другой крупный блок в содержании арифметической линии </w:t>
      </w:r>
      <w:r w:rsidR="008771B0">
        <w:rPr>
          <w:rFonts w:ascii="Times New Roman" w:eastAsia="Times New Roman" w:hAnsi="Times New Roman" w:cs="Times New Roman"/>
          <w:color w:val="000000"/>
          <w:sz w:val="24"/>
          <w:szCs w:val="24"/>
          <w:lang w:val="ru-RU"/>
        </w:rPr>
        <w:t>-</w:t>
      </w:r>
      <w:r w:rsidRPr="005E3312">
        <w:rPr>
          <w:rFonts w:ascii="Times New Roman" w:eastAsia="Times New Roman" w:hAnsi="Times New Roman" w:cs="Times New Roman"/>
          <w:color w:val="000000"/>
          <w:sz w:val="24"/>
          <w:szCs w:val="24"/>
          <w:lang w:val="ru-RU"/>
        </w:rPr>
        <w:t xml:space="preserve">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При обучении решению текстовых задач в 5 классе используются арифметические приёмы решения.</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w:t>
      </w:r>
      <w:r w:rsidRPr="005E3312">
        <w:rPr>
          <w:rFonts w:ascii="Times New Roman" w:eastAsia="Times New Roman" w:hAnsi="Times New Roman" w:cs="Times New Roman"/>
          <w:color w:val="000000"/>
          <w:sz w:val="24"/>
          <w:szCs w:val="24"/>
          <w:lang w:val="ru-RU"/>
        </w:rPr>
        <w:lastRenderedPageBreak/>
        <w:t>шие свойства. В процессе изучения наглядной геометрии знания, полученные обучающимися в начальной школе, систематизируются и расширяются.</w:t>
      </w:r>
    </w:p>
    <w:p w:rsidR="00D85CE4" w:rsidRDefault="00D85CE4" w:rsidP="002C7E5D">
      <w:pPr>
        <w:tabs>
          <w:tab w:val="left" w:pos="9923"/>
        </w:tabs>
        <w:autoSpaceDE w:val="0"/>
        <w:autoSpaceDN w:val="0"/>
        <w:spacing w:after="0" w:line="240" w:lineRule="auto"/>
        <w:ind w:left="709" w:right="-90" w:firstLine="567"/>
        <w:jc w:val="both"/>
        <w:rPr>
          <w:rFonts w:ascii="Times New Roman" w:eastAsia="Times New Roman" w:hAnsi="Times New Roman" w:cs="Times New Roman"/>
          <w:b/>
          <w:color w:val="000000"/>
          <w:sz w:val="24"/>
          <w:szCs w:val="24"/>
          <w:lang w:val="ru-RU"/>
        </w:rPr>
      </w:pPr>
    </w:p>
    <w:p w:rsidR="00470D6C" w:rsidRPr="005E3312" w:rsidRDefault="00470D6C" w:rsidP="002C7E5D">
      <w:pPr>
        <w:tabs>
          <w:tab w:val="left" w:pos="9923"/>
        </w:tabs>
        <w:autoSpaceDE w:val="0"/>
        <w:autoSpaceDN w:val="0"/>
        <w:spacing w:after="0" w:line="240" w:lineRule="auto"/>
        <w:ind w:left="709" w:right="-90" w:firstLine="567"/>
        <w:jc w:val="center"/>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МЕСТО УЧЕБНОГО КУРСА В УЧЕБНОМ ПЛАНЕ</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w:t>
      </w:r>
      <w:r w:rsidR="008771B0">
        <w:rPr>
          <w:rFonts w:ascii="Times New Roman" w:eastAsia="Times New Roman" w:hAnsi="Times New Roman" w:cs="Times New Roman"/>
          <w:color w:val="000000"/>
          <w:sz w:val="24"/>
          <w:szCs w:val="24"/>
          <w:lang w:val="ru-RU"/>
        </w:rPr>
        <w:t xml:space="preserve"> </w:t>
      </w:r>
      <w:r w:rsidRPr="005E3312">
        <w:rPr>
          <w:rFonts w:ascii="Times New Roman" w:eastAsia="Times New Roman" w:hAnsi="Times New Roman" w:cs="Times New Roman"/>
          <w:color w:val="000000"/>
          <w:sz w:val="24"/>
          <w:szCs w:val="24"/>
          <w:lang w:val="ru-RU"/>
        </w:rPr>
        <w:t>170 учебных часов.</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p>
    <w:p w:rsidR="00470D6C" w:rsidRPr="005E3312" w:rsidRDefault="00470D6C" w:rsidP="002C7E5D">
      <w:pPr>
        <w:tabs>
          <w:tab w:val="left" w:pos="9923"/>
        </w:tabs>
        <w:autoSpaceDE w:val="0"/>
        <w:autoSpaceDN w:val="0"/>
        <w:spacing w:after="0" w:line="240" w:lineRule="auto"/>
        <w:ind w:left="709" w:right="-90" w:firstLine="567"/>
        <w:jc w:val="center"/>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СОДЕРЖАНИЕ УЧЕБНОГО КУРСА "МАТЕМАТИКА"</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Натуральные числа и нуль</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Числовое выражение. Вычисление значений числовых выражений; порядок выполнения действий.</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Дроби</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Решение текстовых задач</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Наглядная геометрия</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w:t>
      </w:r>
      <w:r w:rsidRPr="005E3312">
        <w:rPr>
          <w:rFonts w:ascii="Times New Roman" w:eastAsia="Times New Roman" w:hAnsi="Times New Roman" w:cs="Times New Roman"/>
          <w:color w:val="000000"/>
          <w:sz w:val="24"/>
          <w:szCs w:val="24"/>
          <w:lang w:val="ru-RU"/>
        </w:rPr>
        <w:lastRenderedPageBreak/>
        <w:t>окружности на нелинованной и клетчатой бумаге. Использование свойств сторон и углов прямоугольника, квадрата. Площадь</w:t>
      </w:r>
      <w:r w:rsidR="00D85CE4">
        <w:rPr>
          <w:rFonts w:ascii="Times New Roman" w:eastAsia="Times New Roman" w:hAnsi="Times New Roman" w:cs="Times New Roman"/>
          <w:color w:val="000000"/>
          <w:sz w:val="24"/>
          <w:szCs w:val="24"/>
          <w:lang w:val="ru-RU"/>
        </w:rPr>
        <w:t xml:space="preserve"> </w:t>
      </w:r>
      <w:r w:rsidRPr="005E3312">
        <w:rPr>
          <w:rFonts w:ascii="Times New Roman" w:eastAsia="Times New Roman" w:hAnsi="Times New Roman" w:cs="Times New Roman"/>
          <w:color w:val="000000"/>
          <w:sz w:val="24"/>
          <w:szCs w:val="24"/>
          <w:lang w:val="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p>
    <w:p w:rsidR="00470D6C" w:rsidRPr="005E3312" w:rsidRDefault="00470D6C" w:rsidP="002C7E5D">
      <w:pPr>
        <w:tabs>
          <w:tab w:val="left" w:pos="9923"/>
        </w:tabs>
        <w:autoSpaceDE w:val="0"/>
        <w:autoSpaceDN w:val="0"/>
        <w:spacing w:after="0" w:line="240" w:lineRule="auto"/>
        <w:ind w:left="709" w:right="-90" w:firstLine="567"/>
        <w:jc w:val="center"/>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ПЛАНИРУЕМЫЕ ОБРАЗОВАТЕЛЬНЫЕ РЕЗУЛЬТАТЫ</w:t>
      </w:r>
    </w:p>
    <w:p w:rsidR="00CF54D7" w:rsidRDefault="00CF54D7" w:rsidP="002C7E5D">
      <w:pPr>
        <w:tabs>
          <w:tab w:val="left" w:pos="9923"/>
        </w:tabs>
        <w:autoSpaceDE w:val="0"/>
        <w:autoSpaceDN w:val="0"/>
        <w:spacing w:after="0" w:line="240" w:lineRule="auto"/>
        <w:ind w:left="709" w:right="-90" w:firstLine="567"/>
        <w:jc w:val="center"/>
        <w:rPr>
          <w:rFonts w:ascii="Times New Roman" w:eastAsia="Times New Roman" w:hAnsi="Times New Roman" w:cs="Times New Roman"/>
          <w:b/>
          <w:color w:val="000000"/>
          <w:sz w:val="24"/>
          <w:szCs w:val="24"/>
          <w:lang w:val="ru-RU"/>
        </w:rPr>
      </w:pPr>
    </w:p>
    <w:p w:rsidR="00470D6C" w:rsidRPr="005E3312" w:rsidRDefault="00470D6C" w:rsidP="002C7E5D">
      <w:pPr>
        <w:tabs>
          <w:tab w:val="left" w:pos="9923"/>
        </w:tabs>
        <w:autoSpaceDE w:val="0"/>
        <w:autoSpaceDN w:val="0"/>
        <w:spacing w:after="0" w:line="240" w:lineRule="auto"/>
        <w:ind w:left="709" w:right="-90" w:firstLine="567"/>
        <w:jc w:val="center"/>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ЛИЧНОСТНЫЕ РЕЗУЛЬТАТЫ</w:t>
      </w:r>
    </w:p>
    <w:p w:rsidR="008771B0" w:rsidRDefault="00470D6C" w:rsidP="002C7E5D">
      <w:pPr>
        <w:tabs>
          <w:tab w:val="left" w:pos="180"/>
          <w:tab w:val="left" w:pos="9923"/>
        </w:tabs>
        <w:autoSpaceDE w:val="0"/>
        <w:autoSpaceDN w:val="0"/>
        <w:spacing w:after="0" w:line="240" w:lineRule="auto"/>
        <w:ind w:left="709" w:right="-90" w:firstLine="567"/>
        <w:jc w:val="both"/>
        <w:rPr>
          <w:rFonts w:ascii="Times New Roman" w:eastAsia="Times New Roman" w:hAnsi="Times New Roman" w:cs="Times New Roman"/>
          <w:color w:val="000000"/>
          <w:sz w:val="24"/>
          <w:szCs w:val="24"/>
          <w:lang w:val="ru-RU"/>
        </w:rPr>
      </w:pPr>
      <w:r w:rsidRPr="005E3312">
        <w:rPr>
          <w:rFonts w:ascii="Times New Roman" w:eastAsia="Times New Roman" w:hAnsi="Times New Roman" w:cs="Times New Roman"/>
          <w:color w:val="000000"/>
          <w:sz w:val="24"/>
          <w:szCs w:val="24"/>
          <w:lang w:val="ru-RU"/>
        </w:rPr>
        <w:t xml:space="preserve">Личностные результаты освоения программы учебного предмета «Математика» характеризуются: </w:t>
      </w:r>
    </w:p>
    <w:p w:rsidR="00470D6C" w:rsidRPr="005E3312" w:rsidRDefault="00470D6C" w:rsidP="002C7E5D">
      <w:pPr>
        <w:tabs>
          <w:tab w:val="left" w:pos="180"/>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 xml:space="preserve">Патриотическое воспитание: </w:t>
      </w:r>
      <w:r w:rsidRPr="005E3312">
        <w:rPr>
          <w:rFonts w:ascii="Times New Roman" w:eastAsia="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70D6C" w:rsidRPr="005E3312" w:rsidRDefault="00470D6C" w:rsidP="002C7E5D">
      <w:pPr>
        <w:tabs>
          <w:tab w:val="left" w:pos="180"/>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 xml:space="preserve">Гражданское и духовно-нравственное воспитание: </w:t>
      </w:r>
      <w:r w:rsidRPr="005E3312">
        <w:rPr>
          <w:rFonts w:ascii="Times New Roman" w:eastAsia="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70D6C" w:rsidRPr="005E3312" w:rsidRDefault="00470D6C" w:rsidP="002C7E5D">
      <w:pPr>
        <w:tabs>
          <w:tab w:val="left" w:pos="180"/>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 xml:space="preserve">Трудовое воспитание: </w:t>
      </w:r>
      <w:r w:rsidRPr="005E3312">
        <w:rPr>
          <w:rFonts w:ascii="Times New Roman" w:eastAsia="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70D6C" w:rsidRPr="005E3312" w:rsidRDefault="00470D6C" w:rsidP="002C7E5D">
      <w:pPr>
        <w:tabs>
          <w:tab w:val="left" w:pos="180"/>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Эстетическое воспитание</w:t>
      </w:r>
      <w:r w:rsidRPr="005E3312">
        <w:rPr>
          <w:rFonts w:ascii="Times New Roman" w:eastAsia="Times New Roman" w:hAnsi="Times New Roman" w:cs="Times New Roman"/>
          <w:color w:val="000000"/>
          <w:sz w:val="24"/>
          <w:szCs w:val="24"/>
          <w:lang w:val="ru-RU"/>
        </w:rPr>
        <w:t>: 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70D6C" w:rsidRPr="005E3312" w:rsidRDefault="00470D6C" w:rsidP="002C7E5D">
      <w:pPr>
        <w:tabs>
          <w:tab w:val="left" w:pos="180"/>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 xml:space="preserve">Ценности научного познания: </w:t>
      </w:r>
      <w:r w:rsidRPr="005E3312">
        <w:rPr>
          <w:rFonts w:ascii="Times New Roman" w:eastAsia="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70D6C" w:rsidRPr="005E3312" w:rsidRDefault="00470D6C" w:rsidP="002C7E5D">
      <w:pPr>
        <w:tabs>
          <w:tab w:val="left" w:pos="180"/>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 xml:space="preserve">Физическое воспитание, формирование культуры здоровья и эмоционального благополучия: </w:t>
      </w:r>
      <w:r w:rsidRPr="005E3312">
        <w:rPr>
          <w:rFonts w:ascii="Times New Roman" w:eastAsia="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C5267" w:rsidRDefault="00470D6C" w:rsidP="002C7E5D">
      <w:pPr>
        <w:tabs>
          <w:tab w:val="left" w:pos="180"/>
          <w:tab w:val="left" w:pos="9923"/>
        </w:tabs>
        <w:autoSpaceDE w:val="0"/>
        <w:autoSpaceDN w:val="0"/>
        <w:spacing w:after="0" w:line="240" w:lineRule="auto"/>
        <w:ind w:left="709" w:right="-90" w:firstLine="567"/>
        <w:jc w:val="both"/>
        <w:rPr>
          <w:rFonts w:ascii="Times New Roman" w:eastAsia="Times New Roman" w:hAnsi="Times New Roman" w:cs="Times New Roman"/>
          <w:color w:val="000000"/>
          <w:sz w:val="24"/>
          <w:szCs w:val="24"/>
          <w:lang w:val="ru-RU"/>
        </w:rPr>
      </w:pPr>
      <w:r w:rsidRPr="005E3312">
        <w:rPr>
          <w:rFonts w:ascii="Times New Roman" w:eastAsia="Times New Roman" w:hAnsi="Times New Roman" w:cs="Times New Roman"/>
          <w:b/>
          <w:color w:val="000000"/>
          <w:sz w:val="24"/>
          <w:szCs w:val="24"/>
          <w:lang w:val="ru-RU"/>
        </w:rPr>
        <w:t xml:space="preserve">Экологическое воспитание: </w:t>
      </w:r>
      <w:r w:rsidRPr="005E3312">
        <w:rPr>
          <w:rFonts w:ascii="Times New Roman" w:eastAsia="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r w:rsidR="00CC5267">
        <w:rPr>
          <w:rFonts w:ascii="Times New Roman" w:eastAsia="Times New Roman" w:hAnsi="Times New Roman" w:cs="Times New Roman"/>
          <w:color w:val="000000"/>
          <w:sz w:val="24"/>
          <w:szCs w:val="24"/>
          <w:lang w:val="ru-RU"/>
        </w:rPr>
        <w:t xml:space="preserve"> </w:t>
      </w:r>
    </w:p>
    <w:p w:rsidR="00470D6C" w:rsidRPr="005E3312" w:rsidRDefault="00470D6C" w:rsidP="002C7E5D">
      <w:pPr>
        <w:tabs>
          <w:tab w:val="left" w:pos="180"/>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r w:rsidR="00CC5267">
        <w:rPr>
          <w:rFonts w:ascii="Times New Roman" w:eastAsia="Times New Roman" w:hAnsi="Times New Roman" w:cs="Times New Roman"/>
          <w:b/>
          <w:color w:val="000000"/>
          <w:sz w:val="24"/>
          <w:szCs w:val="24"/>
          <w:lang w:val="ru-RU"/>
        </w:rPr>
        <w:t xml:space="preserve"> </w:t>
      </w:r>
      <w:r w:rsidRPr="005E3312">
        <w:rPr>
          <w:rFonts w:ascii="Times New Roman" w:eastAsia="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r w:rsidR="00E125D8">
        <w:rPr>
          <w:rFonts w:ascii="Times New Roman" w:eastAsia="Times New Roman" w:hAnsi="Times New Roman" w:cs="Times New Roman"/>
          <w:color w:val="000000"/>
          <w:sz w:val="24"/>
          <w:szCs w:val="24"/>
          <w:lang w:val="ru-RU"/>
        </w:rPr>
        <w:t xml:space="preserve"> </w:t>
      </w:r>
      <w:r w:rsidRPr="005E3312">
        <w:rPr>
          <w:rFonts w:ascii="Times New Roman" w:eastAsia="Times New Roman" w:hAnsi="Times New Roman" w:cs="Times New Roman"/>
          <w:color w:val="000000"/>
          <w:sz w:val="24"/>
          <w:szCs w:val="24"/>
          <w:lang w:val="ru-RU"/>
        </w:rPr>
        <w:t xml:space="preserve">способностью осознавать стрессовую ситуацию, воспринимать стрессовую </w:t>
      </w:r>
      <w:r w:rsidRPr="005E3312">
        <w:rPr>
          <w:rFonts w:ascii="Times New Roman" w:eastAsia="Times New Roman" w:hAnsi="Times New Roman" w:cs="Times New Roman"/>
          <w:color w:val="000000"/>
          <w:sz w:val="24"/>
          <w:szCs w:val="24"/>
          <w:lang w:val="ru-RU"/>
        </w:rPr>
        <w:lastRenderedPageBreak/>
        <w:t>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F54D7" w:rsidRDefault="00CF54D7" w:rsidP="002C7E5D">
      <w:pPr>
        <w:tabs>
          <w:tab w:val="left" w:pos="9923"/>
        </w:tabs>
        <w:autoSpaceDE w:val="0"/>
        <w:autoSpaceDN w:val="0"/>
        <w:spacing w:after="0" w:line="240" w:lineRule="auto"/>
        <w:ind w:left="709" w:right="-90" w:firstLine="567"/>
        <w:jc w:val="center"/>
        <w:rPr>
          <w:rFonts w:ascii="Times New Roman" w:eastAsia="Times New Roman" w:hAnsi="Times New Roman" w:cs="Times New Roman"/>
          <w:b/>
          <w:color w:val="000000"/>
          <w:sz w:val="24"/>
          <w:szCs w:val="24"/>
          <w:lang w:val="ru-RU"/>
        </w:rPr>
      </w:pPr>
    </w:p>
    <w:p w:rsidR="00470D6C" w:rsidRPr="005E3312" w:rsidRDefault="00470D6C" w:rsidP="002C7E5D">
      <w:pPr>
        <w:tabs>
          <w:tab w:val="left" w:pos="9923"/>
        </w:tabs>
        <w:autoSpaceDE w:val="0"/>
        <w:autoSpaceDN w:val="0"/>
        <w:spacing w:after="0" w:line="240" w:lineRule="auto"/>
        <w:ind w:left="709" w:right="-90" w:firstLine="567"/>
        <w:jc w:val="center"/>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МЕТАПРЕДМЕТНЫЕ РЕЗУЛЬТАТЫ</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Метапредметные результаты освоения программы учебного предмета «Математика»</w:t>
      </w:r>
      <w:r w:rsidR="00E125D8">
        <w:rPr>
          <w:rFonts w:ascii="Times New Roman" w:eastAsia="Times New Roman" w:hAnsi="Times New Roman" w:cs="Times New Roman"/>
          <w:color w:val="000000"/>
          <w:sz w:val="24"/>
          <w:szCs w:val="24"/>
          <w:lang w:val="ru-RU"/>
        </w:rPr>
        <w:t xml:space="preserve"> </w:t>
      </w:r>
      <w:r w:rsidRPr="005E3312">
        <w:rPr>
          <w:rFonts w:ascii="Times New Roman" w:eastAsia="Times New Roman" w:hAnsi="Times New Roman" w:cs="Times New Roman"/>
          <w:color w:val="000000"/>
          <w:sz w:val="24"/>
          <w:szCs w:val="24"/>
          <w:lang w:val="ru-RU"/>
        </w:rPr>
        <w:t xml:space="preserve">характеризуются овладением </w:t>
      </w:r>
      <w:r w:rsidRPr="005E3312">
        <w:rPr>
          <w:rFonts w:ascii="Times New Roman" w:eastAsia="Times New Roman" w:hAnsi="Times New Roman" w:cs="Times New Roman"/>
          <w:i/>
          <w:color w:val="000000"/>
          <w:sz w:val="24"/>
          <w:szCs w:val="24"/>
          <w:lang w:val="ru-RU"/>
        </w:rPr>
        <w:t xml:space="preserve">универсальными </w:t>
      </w:r>
      <w:r w:rsidRPr="005E3312">
        <w:rPr>
          <w:rFonts w:ascii="Times New Roman" w:eastAsia="Times New Roman" w:hAnsi="Times New Roman" w:cs="Times New Roman"/>
          <w:b/>
          <w:i/>
          <w:color w:val="000000"/>
          <w:sz w:val="24"/>
          <w:szCs w:val="24"/>
          <w:lang w:val="ru-RU"/>
        </w:rPr>
        <w:t xml:space="preserve">познавательными </w:t>
      </w:r>
      <w:r w:rsidRPr="005E3312">
        <w:rPr>
          <w:rFonts w:ascii="Times New Roman" w:eastAsia="Times New Roman" w:hAnsi="Times New Roman" w:cs="Times New Roman"/>
          <w:i/>
          <w:color w:val="000000"/>
          <w:sz w:val="24"/>
          <w:szCs w:val="24"/>
          <w:lang w:val="ru-RU"/>
        </w:rPr>
        <w:t xml:space="preserve">действиями, универсальными </w:t>
      </w:r>
      <w:r w:rsidRPr="005E3312">
        <w:rPr>
          <w:rFonts w:ascii="Times New Roman" w:eastAsia="Times New Roman" w:hAnsi="Times New Roman" w:cs="Times New Roman"/>
          <w:b/>
          <w:i/>
          <w:color w:val="000000"/>
          <w:sz w:val="24"/>
          <w:szCs w:val="24"/>
          <w:lang w:val="ru-RU"/>
        </w:rPr>
        <w:t xml:space="preserve">коммуникативными </w:t>
      </w:r>
      <w:r w:rsidRPr="005E3312">
        <w:rPr>
          <w:rFonts w:ascii="Times New Roman" w:eastAsia="Times New Roman" w:hAnsi="Times New Roman" w:cs="Times New Roman"/>
          <w:i/>
          <w:color w:val="000000"/>
          <w:sz w:val="24"/>
          <w:szCs w:val="24"/>
          <w:lang w:val="ru-RU"/>
        </w:rPr>
        <w:t xml:space="preserve">действиями и универсальными </w:t>
      </w:r>
      <w:r w:rsidRPr="005E3312">
        <w:rPr>
          <w:rFonts w:ascii="Times New Roman" w:eastAsia="Times New Roman" w:hAnsi="Times New Roman" w:cs="Times New Roman"/>
          <w:b/>
          <w:i/>
          <w:color w:val="000000"/>
          <w:sz w:val="24"/>
          <w:szCs w:val="24"/>
          <w:lang w:val="ru-RU"/>
        </w:rPr>
        <w:t xml:space="preserve">регулятивными </w:t>
      </w:r>
      <w:r w:rsidRPr="005E3312">
        <w:rPr>
          <w:rFonts w:ascii="Times New Roman" w:eastAsia="Times New Roman" w:hAnsi="Times New Roman" w:cs="Times New Roman"/>
          <w:i/>
          <w:color w:val="000000"/>
          <w:sz w:val="24"/>
          <w:szCs w:val="24"/>
          <w:lang w:val="ru-RU"/>
        </w:rPr>
        <w:t>действиями.</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i/>
          <w:color w:val="000000"/>
          <w:sz w:val="24"/>
          <w:szCs w:val="24"/>
          <w:lang w:val="ru-RU"/>
        </w:rPr>
        <w:t xml:space="preserve">1) Универсальные </w:t>
      </w:r>
      <w:r w:rsidRPr="005E3312">
        <w:rPr>
          <w:rFonts w:ascii="Times New Roman" w:eastAsia="Times New Roman" w:hAnsi="Times New Roman" w:cs="Times New Roman"/>
          <w:b/>
          <w:i/>
          <w:color w:val="000000"/>
          <w:sz w:val="24"/>
          <w:szCs w:val="24"/>
          <w:lang w:val="ru-RU"/>
        </w:rPr>
        <w:t xml:space="preserve">познавательные </w:t>
      </w:r>
      <w:r w:rsidRPr="005E3312">
        <w:rPr>
          <w:rFonts w:ascii="Times New Roman" w:eastAsia="Times New Roman" w:hAnsi="Times New Roman" w:cs="Times New Roman"/>
          <w:i/>
          <w:color w:val="000000"/>
          <w:sz w:val="24"/>
          <w:szCs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Базовые логические действия:</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выявлять и характеризовать существенные признаки математических объектов, понятий, отношений между понятиями;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воспринимать, формулировать и преобразовывать суждения: утвердительные и отрицательные, единичные, частные и общие;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условные; выявлять математические закономерности, взаимосвязи и противоречия в фактах, данных, наблюдениях и утверждениях;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предлагать критерии для выявления закономерностей и противоречий;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делать выводы с использованием законов логики, дедуктивных и индуктивных умозаключений, умозаключений по аналогии;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Базовые исследовательские действия:</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использовать вопросы как исследовательский инструмент познания;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формулировать вопросы, фиксирующие противоречие, проблему, самостоятельно устанавливать искомое и данное, формировать гипотезу,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аргументировать свою позицию, мнение;</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470D6C" w:rsidRDefault="008771B0" w:rsidP="002C7E5D">
      <w:pPr>
        <w:tabs>
          <w:tab w:val="left" w:pos="9923"/>
        </w:tabs>
        <w:autoSpaceDE w:val="0"/>
        <w:autoSpaceDN w:val="0"/>
        <w:spacing w:after="0" w:line="240" w:lineRule="auto"/>
        <w:ind w:left="709" w:right="-90"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Работа с информацией:</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выявлять недостаточность и избыточность информации, данных, необходимых для решения задачи;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выбирать, анализировать, систематизировать и интерпретировать информацию различных видов и форм представления; </w:t>
      </w:r>
    </w:p>
    <w:p w:rsidR="00470D6C" w:rsidRPr="005E3312" w:rsidRDefault="008771B0" w:rsidP="002C7E5D">
      <w:pPr>
        <w:tabs>
          <w:tab w:val="left" w:pos="9781"/>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выбирать форму представления информации и иллюстрировать решаемые задачи схемами, диаграммами, иной графикой и их комбинациями;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470D6C" w:rsidRPr="005E3312" w:rsidRDefault="00470D6C" w:rsidP="002C7E5D">
      <w:pPr>
        <w:tabs>
          <w:tab w:val="left" w:pos="180"/>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i/>
          <w:color w:val="000000"/>
          <w:sz w:val="24"/>
          <w:szCs w:val="24"/>
          <w:lang w:val="ru-RU"/>
        </w:rPr>
        <w:t>2)</w:t>
      </w:r>
      <w:r w:rsidR="008771B0">
        <w:rPr>
          <w:rFonts w:ascii="Times New Roman" w:eastAsia="Times New Roman" w:hAnsi="Times New Roman" w:cs="Times New Roman"/>
          <w:i/>
          <w:color w:val="000000"/>
          <w:sz w:val="24"/>
          <w:szCs w:val="24"/>
          <w:lang w:val="ru-RU"/>
        </w:rPr>
        <w:t xml:space="preserve"> </w:t>
      </w:r>
      <w:r w:rsidRPr="005E3312">
        <w:rPr>
          <w:rFonts w:ascii="Times New Roman" w:eastAsia="Times New Roman" w:hAnsi="Times New Roman" w:cs="Times New Roman"/>
          <w:i/>
          <w:color w:val="000000"/>
          <w:sz w:val="24"/>
          <w:szCs w:val="24"/>
          <w:lang w:val="ru-RU"/>
        </w:rPr>
        <w:t xml:space="preserve">Универсальные </w:t>
      </w:r>
      <w:r w:rsidRPr="005E3312">
        <w:rPr>
          <w:rFonts w:ascii="Times New Roman" w:eastAsia="Times New Roman" w:hAnsi="Times New Roman" w:cs="Times New Roman"/>
          <w:b/>
          <w:i/>
          <w:color w:val="000000"/>
          <w:sz w:val="24"/>
          <w:szCs w:val="24"/>
          <w:lang w:val="ru-RU"/>
        </w:rPr>
        <w:t xml:space="preserve">коммуникативные </w:t>
      </w:r>
      <w:r w:rsidRPr="005E3312">
        <w:rPr>
          <w:rFonts w:ascii="Times New Roman" w:eastAsia="Times New Roman" w:hAnsi="Times New Roman" w:cs="Times New Roman"/>
          <w:i/>
          <w:color w:val="000000"/>
          <w:sz w:val="24"/>
          <w:szCs w:val="24"/>
          <w:lang w:val="ru-RU"/>
        </w:rPr>
        <w:t>действия обеспечивают сформированность социальных навыков обучающихся.</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Общение:</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lastRenderedPageBreak/>
        <w:t xml:space="preserve">- </w:t>
      </w:r>
      <w:r w:rsidR="00470D6C" w:rsidRPr="005E3312">
        <w:rPr>
          <w:rFonts w:ascii="Times New Roman" w:eastAsia="Times New Roman" w:hAnsi="Times New Roman" w:cs="Times New Roman"/>
          <w:color w:val="000000"/>
          <w:sz w:val="24"/>
          <w:szCs w:val="24"/>
          <w:lang w:val="ru-RU"/>
        </w:rPr>
        <w:t xml:space="preserve">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сопоставлять свои суждения с суждениями других участников диалога, обнаруживать различие и сходство позиций;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в корректной форме формулировать разногласия, свои возражения;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представлять результаты решения задачи, эксперимента, исследования, проекта;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Сотрудничество:</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обобщать мнения нескольких людей; участвовать в групповых формах работы (обсуждения, обмен мнениями, мозговые штурмы и др.);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выполнять свою часть работы и координировать свои действия с другими членами команды;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оценивать качество своего вклада в общий продукт по критериям, сформулированным участниками взаимодействия.</w:t>
      </w:r>
    </w:p>
    <w:p w:rsidR="00470D6C" w:rsidRPr="005E3312" w:rsidRDefault="00470D6C" w:rsidP="002C7E5D">
      <w:pPr>
        <w:tabs>
          <w:tab w:val="left" w:pos="180"/>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i/>
          <w:color w:val="000000"/>
          <w:sz w:val="24"/>
          <w:szCs w:val="24"/>
          <w:lang w:val="ru-RU"/>
        </w:rPr>
        <w:t>3)</w:t>
      </w:r>
      <w:r w:rsidR="008771B0">
        <w:rPr>
          <w:rFonts w:ascii="Times New Roman" w:eastAsia="Times New Roman" w:hAnsi="Times New Roman" w:cs="Times New Roman"/>
          <w:i/>
          <w:color w:val="000000"/>
          <w:sz w:val="24"/>
          <w:szCs w:val="24"/>
          <w:lang w:val="ru-RU"/>
        </w:rPr>
        <w:t xml:space="preserve"> </w:t>
      </w:r>
      <w:r w:rsidRPr="005E3312">
        <w:rPr>
          <w:rFonts w:ascii="Times New Roman" w:eastAsia="Times New Roman" w:hAnsi="Times New Roman" w:cs="Times New Roman"/>
          <w:i/>
          <w:color w:val="000000"/>
          <w:sz w:val="24"/>
          <w:szCs w:val="24"/>
          <w:lang w:val="ru-RU"/>
        </w:rPr>
        <w:t xml:space="preserve">Универсальные </w:t>
      </w:r>
      <w:r w:rsidRPr="005E3312">
        <w:rPr>
          <w:rFonts w:ascii="Times New Roman" w:eastAsia="Times New Roman" w:hAnsi="Times New Roman" w:cs="Times New Roman"/>
          <w:b/>
          <w:i/>
          <w:color w:val="000000"/>
          <w:sz w:val="24"/>
          <w:szCs w:val="24"/>
          <w:lang w:val="ru-RU"/>
        </w:rPr>
        <w:t xml:space="preserve">регулятивные </w:t>
      </w:r>
      <w:r w:rsidRPr="005E3312">
        <w:rPr>
          <w:rFonts w:ascii="Times New Roman" w:eastAsia="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Самоорганизация:</w:t>
      </w:r>
    </w:p>
    <w:p w:rsidR="00470D6C" w:rsidRDefault="008771B0" w:rsidP="002C7E5D">
      <w:pPr>
        <w:tabs>
          <w:tab w:val="left" w:pos="9923"/>
        </w:tabs>
        <w:autoSpaceDE w:val="0"/>
        <w:autoSpaceDN w:val="0"/>
        <w:spacing w:after="0" w:line="240" w:lineRule="auto"/>
        <w:ind w:left="709" w:right="-90" w:firstLine="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Самоконтроль:</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 xml:space="preserve">владеть способами самопроверки, самоконтроля процесса и результата решения математической задачи; </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70D6C" w:rsidRPr="005E3312" w:rsidRDefault="008771B0"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00470D6C" w:rsidRPr="005E3312">
        <w:rPr>
          <w:rFonts w:ascii="Times New Roman" w:eastAsia="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F54D7" w:rsidRDefault="00CF54D7" w:rsidP="002C7E5D">
      <w:pPr>
        <w:tabs>
          <w:tab w:val="left" w:pos="9923"/>
        </w:tabs>
        <w:autoSpaceDE w:val="0"/>
        <w:autoSpaceDN w:val="0"/>
        <w:spacing w:after="0" w:line="240" w:lineRule="auto"/>
        <w:ind w:left="709" w:right="-90" w:firstLine="567"/>
        <w:jc w:val="center"/>
        <w:rPr>
          <w:rFonts w:ascii="Times New Roman" w:eastAsia="Times New Roman" w:hAnsi="Times New Roman" w:cs="Times New Roman"/>
          <w:b/>
          <w:color w:val="000000"/>
          <w:sz w:val="24"/>
          <w:szCs w:val="24"/>
          <w:lang w:val="ru-RU"/>
        </w:rPr>
      </w:pPr>
    </w:p>
    <w:p w:rsidR="00470D6C" w:rsidRPr="005E3312" w:rsidRDefault="00470D6C" w:rsidP="002C7E5D">
      <w:pPr>
        <w:tabs>
          <w:tab w:val="left" w:pos="9923"/>
        </w:tabs>
        <w:autoSpaceDE w:val="0"/>
        <w:autoSpaceDN w:val="0"/>
        <w:spacing w:after="0" w:line="240" w:lineRule="auto"/>
        <w:ind w:left="709" w:right="-90" w:firstLine="567"/>
        <w:jc w:val="center"/>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ПРЕДМЕТНЫЕ РЕЗУЛЬТАТЫ</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Числа и вычисления</w:t>
      </w:r>
    </w:p>
    <w:p w:rsidR="00470D6C" w:rsidRPr="005E3312" w:rsidRDefault="00470D6C" w:rsidP="002C7E5D">
      <w:pPr>
        <w:tabs>
          <w:tab w:val="left" w:pos="180"/>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Понимать и правильно употреблять термины, связанные с натуральными числами, обыкновенными и десятичными дробями.</w:t>
      </w:r>
    </w:p>
    <w:p w:rsidR="00470D6C" w:rsidRPr="005E3312" w:rsidRDefault="00470D6C" w:rsidP="002C7E5D">
      <w:pPr>
        <w:tabs>
          <w:tab w:val="left" w:pos="180"/>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Сравнивать и упорядочивать натуральные числа, сравнивать в простейших случаях обыкновенные дроби, десятичные дроби.</w:t>
      </w:r>
    </w:p>
    <w:p w:rsidR="00470D6C" w:rsidRPr="005E3312" w:rsidRDefault="00470D6C" w:rsidP="002C7E5D">
      <w:pPr>
        <w:tabs>
          <w:tab w:val="left" w:pos="180"/>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470D6C" w:rsidRPr="005E3312" w:rsidRDefault="00470D6C" w:rsidP="002C7E5D">
      <w:pPr>
        <w:tabs>
          <w:tab w:val="left" w:pos="180"/>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Выполнять арифметические действия с натуральными числами, с обыкновенными дробями в простейших случаях.</w:t>
      </w:r>
    </w:p>
    <w:p w:rsidR="00470D6C" w:rsidRPr="005E3312" w:rsidRDefault="00470D6C" w:rsidP="002C7E5D">
      <w:pPr>
        <w:tabs>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Выполнять проверку, прикидку результата вычислений.</w:t>
      </w:r>
    </w:p>
    <w:p w:rsidR="00470D6C" w:rsidRPr="005E3312" w:rsidRDefault="00470D6C" w:rsidP="002C7E5D">
      <w:pPr>
        <w:tabs>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Округлять натуральные числа.</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Решение текстовых задач</w:t>
      </w:r>
    </w:p>
    <w:p w:rsidR="00470D6C" w:rsidRPr="005E3312" w:rsidRDefault="00470D6C" w:rsidP="002C7E5D">
      <w:pPr>
        <w:tabs>
          <w:tab w:val="left" w:pos="180"/>
          <w:tab w:val="left" w:pos="1843"/>
          <w:tab w:val="left" w:pos="9781"/>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Решать текстовые задачи арифметическим способом и с помощью организованного конечного перебора всех возможных вариантов.</w:t>
      </w:r>
    </w:p>
    <w:p w:rsidR="00470D6C" w:rsidRPr="005E3312" w:rsidRDefault="00470D6C" w:rsidP="002C7E5D">
      <w:pPr>
        <w:tabs>
          <w:tab w:val="left" w:pos="180"/>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Решать задачи, содержащие зависимости, связывающие величины: скорость, время, расстояние; цена, количество, стоимость.</w:t>
      </w:r>
    </w:p>
    <w:p w:rsidR="00470D6C" w:rsidRPr="005E3312" w:rsidRDefault="00470D6C" w:rsidP="002C7E5D">
      <w:pPr>
        <w:tabs>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lastRenderedPageBreak/>
        <w:t>Использовать краткие записи, схемы, таблицы, обозначения при решении задач.</w:t>
      </w:r>
    </w:p>
    <w:p w:rsidR="00470D6C" w:rsidRPr="005E3312" w:rsidRDefault="00470D6C" w:rsidP="002C7E5D">
      <w:pPr>
        <w:tabs>
          <w:tab w:val="left" w:pos="180"/>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Пользоваться основными единицами измерения: цены, массы; расстояния, времени, скорости; выражать одни единицы величины через другие.</w:t>
      </w:r>
    </w:p>
    <w:p w:rsidR="00470D6C" w:rsidRPr="005E3312" w:rsidRDefault="00470D6C" w:rsidP="002C7E5D">
      <w:pPr>
        <w:tabs>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470D6C" w:rsidRPr="005E3312" w:rsidRDefault="00470D6C" w:rsidP="002C7E5D">
      <w:pPr>
        <w:tabs>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Наглядная геометрия</w:t>
      </w:r>
    </w:p>
    <w:p w:rsidR="00470D6C" w:rsidRPr="005E3312" w:rsidRDefault="00470D6C" w:rsidP="002C7E5D">
      <w:pPr>
        <w:tabs>
          <w:tab w:val="left" w:pos="180"/>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Пользоваться геометрическими понятиями: точка, прямая, отрезок, луч, угол, многоугольник, окружность, круг.</w:t>
      </w:r>
    </w:p>
    <w:p w:rsidR="00470D6C" w:rsidRPr="005E3312" w:rsidRDefault="00470D6C" w:rsidP="002C7E5D">
      <w:pPr>
        <w:tabs>
          <w:tab w:val="left" w:pos="180"/>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Приводить примеры объектов окружающего мира, имеющих форму изученных геометрических фигур.</w:t>
      </w:r>
    </w:p>
    <w:p w:rsidR="00470D6C" w:rsidRPr="005E3312" w:rsidRDefault="00470D6C" w:rsidP="002C7E5D">
      <w:pPr>
        <w:tabs>
          <w:tab w:val="left" w:pos="180"/>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470D6C" w:rsidRPr="005E3312" w:rsidRDefault="00470D6C" w:rsidP="002C7E5D">
      <w:pPr>
        <w:tabs>
          <w:tab w:val="left" w:pos="180"/>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Изображать изученные геометрические фигуры на нелинованной и клетчатой бумаге с помощью циркуля и линейки.</w:t>
      </w:r>
    </w:p>
    <w:p w:rsidR="00470D6C" w:rsidRPr="005E3312" w:rsidRDefault="00470D6C" w:rsidP="002C7E5D">
      <w:pPr>
        <w:tabs>
          <w:tab w:val="left" w:pos="180"/>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470D6C" w:rsidRPr="005E3312" w:rsidRDefault="00470D6C" w:rsidP="002C7E5D">
      <w:pPr>
        <w:tabs>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Использовать свойства сторон и углов прямоугольника, квадрата для их построения, вычисления</w:t>
      </w:r>
      <w:r w:rsidR="00CC5267">
        <w:rPr>
          <w:rFonts w:ascii="Times New Roman" w:eastAsia="Times New Roman" w:hAnsi="Times New Roman" w:cs="Times New Roman"/>
          <w:color w:val="000000"/>
          <w:sz w:val="24"/>
          <w:szCs w:val="24"/>
          <w:lang w:val="ru-RU"/>
        </w:rPr>
        <w:t xml:space="preserve"> </w:t>
      </w:r>
      <w:r w:rsidRPr="005E3312">
        <w:rPr>
          <w:rFonts w:ascii="Times New Roman" w:eastAsia="Times New Roman" w:hAnsi="Times New Roman" w:cs="Times New Roman"/>
          <w:color w:val="000000"/>
          <w:sz w:val="24"/>
          <w:szCs w:val="24"/>
          <w:lang w:val="ru-RU"/>
        </w:rPr>
        <w:t>площади и периметра.</w:t>
      </w:r>
    </w:p>
    <w:p w:rsidR="00470D6C" w:rsidRPr="005E3312" w:rsidRDefault="00470D6C" w:rsidP="002C7E5D">
      <w:pPr>
        <w:tabs>
          <w:tab w:val="left" w:pos="180"/>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470D6C" w:rsidRPr="005E3312" w:rsidRDefault="00470D6C" w:rsidP="002C7E5D">
      <w:pPr>
        <w:tabs>
          <w:tab w:val="left" w:pos="180"/>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Пользоваться основными метрическими единицами измерения длины, площади; выражать одни единицы величины через другие.</w:t>
      </w:r>
    </w:p>
    <w:p w:rsidR="00470D6C" w:rsidRPr="005E3312" w:rsidRDefault="00470D6C" w:rsidP="002C7E5D">
      <w:pPr>
        <w:tabs>
          <w:tab w:val="left" w:pos="180"/>
          <w:tab w:val="left" w:pos="1843"/>
          <w:tab w:val="left" w:pos="9923"/>
        </w:tabs>
        <w:autoSpaceDE w:val="0"/>
        <w:autoSpaceDN w:val="0"/>
        <w:spacing w:after="0" w:line="240" w:lineRule="auto"/>
        <w:ind w:left="709" w:right="-90" w:firstLine="567"/>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8771B0" w:rsidRDefault="00470D6C" w:rsidP="002C7E5D">
      <w:pPr>
        <w:tabs>
          <w:tab w:val="left" w:pos="180"/>
          <w:tab w:val="left" w:pos="1843"/>
          <w:tab w:val="left" w:pos="9923"/>
        </w:tabs>
        <w:autoSpaceDE w:val="0"/>
        <w:autoSpaceDN w:val="0"/>
        <w:spacing w:after="0" w:line="240" w:lineRule="auto"/>
        <w:ind w:left="709" w:right="-90" w:firstLine="567"/>
        <w:jc w:val="both"/>
        <w:rPr>
          <w:rFonts w:ascii="Times New Roman" w:eastAsia="Times New Roman" w:hAnsi="Times New Roman" w:cs="Times New Roman"/>
          <w:color w:val="000000"/>
          <w:sz w:val="24"/>
          <w:szCs w:val="24"/>
          <w:lang w:val="ru-RU"/>
        </w:rPr>
      </w:pPr>
      <w:r w:rsidRPr="005E3312">
        <w:rPr>
          <w:rFonts w:ascii="Times New Roman" w:eastAsia="Times New Roman" w:hAnsi="Times New Roman" w:cs="Times New Roman"/>
          <w:color w:val="000000"/>
          <w:sz w:val="24"/>
          <w:szCs w:val="24"/>
          <w:lang w:val="ru-RU"/>
        </w:rPr>
        <w:t>Вычислять объём куба, параллелепипеда по заданным измерениям, пользоваться единицами измерения объёма.</w:t>
      </w:r>
    </w:p>
    <w:p w:rsidR="00470D6C" w:rsidRDefault="00470D6C" w:rsidP="002C7E5D">
      <w:pPr>
        <w:tabs>
          <w:tab w:val="left" w:pos="180"/>
          <w:tab w:val="left" w:pos="1843"/>
          <w:tab w:val="left" w:pos="9923"/>
        </w:tabs>
        <w:autoSpaceDE w:val="0"/>
        <w:autoSpaceDN w:val="0"/>
        <w:spacing w:after="0" w:line="240" w:lineRule="auto"/>
        <w:ind w:left="709" w:right="-90" w:firstLine="567"/>
        <w:jc w:val="both"/>
        <w:rPr>
          <w:rFonts w:ascii="Times New Roman" w:eastAsia="Times New Roman" w:hAnsi="Times New Roman" w:cs="Times New Roman"/>
          <w:color w:val="000000"/>
          <w:sz w:val="24"/>
          <w:szCs w:val="24"/>
          <w:lang w:val="ru-RU"/>
        </w:rPr>
      </w:pPr>
      <w:r w:rsidRPr="005E3312">
        <w:rPr>
          <w:rFonts w:ascii="Times New Roman" w:eastAsia="Times New Roman" w:hAnsi="Times New Roman" w:cs="Times New Roman"/>
          <w:color w:val="000000"/>
          <w:sz w:val="24"/>
          <w:szCs w:val="24"/>
          <w:lang w:val="ru-RU"/>
        </w:rPr>
        <w:t xml:space="preserve">Решать несложные задачи на измерение геометрических величин в </w:t>
      </w:r>
      <w:r w:rsidRPr="0022387C">
        <w:rPr>
          <w:rFonts w:ascii="Times New Roman" w:eastAsia="Times New Roman" w:hAnsi="Times New Roman" w:cs="Times New Roman"/>
          <w:color w:val="000000"/>
          <w:sz w:val="24"/>
          <w:szCs w:val="24"/>
          <w:lang w:val="ru-RU"/>
        </w:rPr>
        <w:t>практических ситуациях.</w:t>
      </w:r>
      <w:r w:rsidR="00CC5267">
        <w:rPr>
          <w:rFonts w:ascii="Times New Roman" w:eastAsia="Times New Roman" w:hAnsi="Times New Roman" w:cs="Times New Roman"/>
          <w:color w:val="000000"/>
          <w:sz w:val="24"/>
          <w:szCs w:val="24"/>
          <w:lang w:val="ru-RU"/>
        </w:rPr>
        <w:t xml:space="preserve"> </w:t>
      </w:r>
      <w:r w:rsidR="008771B0">
        <w:rPr>
          <w:rFonts w:ascii="Times New Roman" w:eastAsia="Times New Roman" w:hAnsi="Times New Roman" w:cs="Times New Roman"/>
          <w:color w:val="000000"/>
          <w:sz w:val="24"/>
          <w:szCs w:val="24"/>
          <w:lang w:val="ru-RU"/>
        </w:rPr>
        <w:t xml:space="preserve"> </w:t>
      </w:r>
    </w:p>
    <w:p w:rsidR="008771B0" w:rsidRDefault="008771B0" w:rsidP="008771B0">
      <w:pPr>
        <w:tabs>
          <w:tab w:val="left" w:pos="180"/>
        </w:tabs>
        <w:autoSpaceDE w:val="0"/>
        <w:autoSpaceDN w:val="0"/>
        <w:spacing w:after="0" w:line="240" w:lineRule="auto"/>
        <w:ind w:left="851" w:right="220"/>
        <w:jc w:val="both"/>
        <w:rPr>
          <w:rFonts w:ascii="Times New Roman" w:eastAsia="Times New Roman" w:hAnsi="Times New Roman" w:cs="Times New Roman"/>
          <w:color w:val="000000"/>
          <w:sz w:val="24"/>
          <w:szCs w:val="24"/>
          <w:lang w:val="ru-RU"/>
        </w:rPr>
      </w:pPr>
    </w:p>
    <w:p w:rsidR="008771B0" w:rsidRPr="005E3312" w:rsidRDefault="008771B0" w:rsidP="008771B0">
      <w:pPr>
        <w:tabs>
          <w:tab w:val="left" w:pos="180"/>
        </w:tabs>
        <w:autoSpaceDE w:val="0"/>
        <w:autoSpaceDN w:val="0"/>
        <w:spacing w:after="0" w:line="240" w:lineRule="auto"/>
        <w:ind w:left="851" w:right="220"/>
        <w:jc w:val="both"/>
        <w:rPr>
          <w:rFonts w:ascii="Times New Roman" w:hAnsi="Times New Roman" w:cs="Times New Roman"/>
          <w:sz w:val="24"/>
          <w:szCs w:val="24"/>
          <w:lang w:val="ru-RU"/>
        </w:rPr>
        <w:sectPr w:rsidR="008771B0" w:rsidRPr="005E3312">
          <w:pgSz w:w="11900" w:h="16840"/>
          <w:pgMar w:top="286" w:right="834" w:bottom="1440" w:left="666" w:header="720" w:footer="720" w:gutter="0"/>
          <w:cols w:space="720" w:equalWidth="0">
            <w:col w:w="10400" w:space="0"/>
          </w:cols>
          <w:docGrid w:linePitch="360"/>
        </w:sectPr>
      </w:pPr>
    </w:p>
    <w:p w:rsidR="00470D6C" w:rsidRPr="005E3312" w:rsidRDefault="00470D6C" w:rsidP="00470D6C">
      <w:pPr>
        <w:autoSpaceDE w:val="0"/>
        <w:autoSpaceDN w:val="0"/>
        <w:spacing w:after="0" w:line="240" w:lineRule="auto"/>
        <w:rPr>
          <w:rFonts w:ascii="Times New Roman" w:hAnsi="Times New Roman" w:cs="Times New Roman"/>
          <w:sz w:val="24"/>
          <w:szCs w:val="24"/>
          <w:lang w:val="ru-RU"/>
        </w:rPr>
      </w:pPr>
    </w:p>
    <w:p w:rsidR="00500282" w:rsidRPr="008771B0" w:rsidRDefault="00500282" w:rsidP="00CC5267">
      <w:pPr>
        <w:autoSpaceDE w:val="0"/>
        <w:autoSpaceDN w:val="0"/>
        <w:spacing w:after="0" w:line="240" w:lineRule="auto"/>
        <w:jc w:val="center"/>
        <w:rPr>
          <w:rFonts w:ascii="Times New Roman" w:eastAsia="Times New Roman" w:hAnsi="Times New Roman" w:cs="Times New Roman"/>
          <w:b/>
          <w:color w:val="000000"/>
          <w:w w:val="101"/>
          <w:sz w:val="24"/>
          <w:szCs w:val="24"/>
          <w:lang w:val="ru-RU"/>
        </w:rPr>
      </w:pPr>
    </w:p>
    <w:p w:rsidR="00470D6C" w:rsidRDefault="00470D6C" w:rsidP="00CC5267">
      <w:pPr>
        <w:autoSpaceDE w:val="0"/>
        <w:autoSpaceDN w:val="0"/>
        <w:spacing w:after="0" w:line="240" w:lineRule="auto"/>
        <w:jc w:val="center"/>
        <w:rPr>
          <w:rFonts w:ascii="Times New Roman" w:eastAsia="Times New Roman" w:hAnsi="Times New Roman" w:cs="Times New Roman"/>
          <w:b/>
          <w:color w:val="000000"/>
          <w:w w:val="101"/>
          <w:sz w:val="24"/>
          <w:szCs w:val="24"/>
        </w:rPr>
      </w:pPr>
      <w:r w:rsidRPr="005E3312">
        <w:rPr>
          <w:rFonts w:ascii="Times New Roman" w:eastAsia="Times New Roman" w:hAnsi="Times New Roman" w:cs="Times New Roman"/>
          <w:b/>
          <w:color w:val="000000"/>
          <w:w w:val="101"/>
          <w:sz w:val="24"/>
          <w:szCs w:val="24"/>
        </w:rPr>
        <w:t>ТЕМАТИЧЕСКОЕ ПЛАНИРОВАНИЕ</w:t>
      </w:r>
    </w:p>
    <w:p w:rsidR="00CD7986" w:rsidRDefault="00CD7986" w:rsidP="00CC5267">
      <w:pPr>
        <w:autoSpaceDE w:val="0"/>
        <w:autoSpaceDN w:val="0"/>
        <w:spacing w:after="0" w:line="240" w:lineRule="auto"/>
        <w:jc w:val="center"/>
        <w:rPr>
          <w:rFonts w:ascii="Times New Roman" w:eastAsia="Times New Roman" w:hAnsi="Times New Roman" w:cs="Times New Roman"/>
          <w:b/>
          <w:color w:val="000000"/>
          <w:w w:val="101"/>
          <w:sz w:val="24"/>
          <w:szCs w:val="24"/>
        </w:rPr>
      </w:pPr>
    </w:p>
    <w:tbl>
      <w:tblPr>
        <w:tblStyle w:val="aff"/>
        <w:tblW w:w="15706" w:type="dxa"/>
        <w:tblInd w:w="-147" w:type="dxa"/>
        <w:tblLayout w:type="fixed"/>
        <w:tblLook w:val="04A0" w:firstRow="1" w:lastRow="0" w:firstColumn="1" w:lastColumn="0" w:noHBand="0" w:noVBand="1"/>
      </w:tblPr>
      <w:tblGrid>
        <w:gridCol w:w="702"/>
        <w:gridCol w:w="1850"/>
        <w:gridCol w:w="685"/>
        <w:gridCol w:w="1398"/>
        <w:gridCol w:w="1443"/>
        <w:gridCol w:w="1435"/>
        <w:gridCol w:w="4532"/>
        <w:gridCol w:w="2272"/>
        <w:gridCol w:w="1389"/>
      </w:tblGrid>
      <w:tr w:rsidR="00103E21" w:rsidRPr="00EB3B00" w:rsidTr="007943E9">
        <w:tc>
          <w:tcPr>
            <w:tcW w:w="702" w:type="dxa"/>
            <w:vMerge w:val="restart"/>
            <w:vAlign w:val="center"/>
          </w:tcPr>
          <w:p w:rsidR="00D03399" w:rsidRPr="00EB3B00" w:rsidRDefault="00D03399" w:rsidP="00103E21">
            <w:pPr>
              <w:autoSpaceDE w:val="0"/>
              <w:autoSpaceDN w:val="0"/>
              <w:spacing w:after="0" w:line="240" w:lineRule="auto"/>
              <w:ind w:right="-81"/>
              <w:jc w:val="center"/>
              <w:rPr>
                <w:rFonts w:ascii="Times New Roman" w:hAnsi="Times New Roman" w:cs="Times New Roman"/>
                <w:sz w:val="20"/>
                <w:szCs w:val="20"/>
              </w:rPr>
            </w:pPr>
            <w:r w:rsidRPr="00EB3B00">
              <w:rPr>
                <w:rFonts w:ascii="Times New Roman" w:eastAsia="Times New Roman" w:hAnsi="Times New Roman" w:cs="Times New Roman"/>
                <w:b/>
                <w:w w:val="97"/>
                <w:sz w:val="20"/>
                <w:szCs w:val="20"/>
              </w:rPr>
              <w:t>№</w:t>
            </w:r>
            <w:r w:rsidRPr="00EB3B00">
              <w:rPr>
                <w:rFonts w:ascii="Times New Roman" w:eastAsia="Times New Roman" w:hAnsi="Times New Roman" w:cs="Times New Roman"/>
                <w:b/>
                <w:w w:val="97"/>
                <w:sz w:val="20"/>
                <w:szCs w:val="20"/>
                <w:lang w:val="ru-RU"/>
              </w:rPr>
              <w:t xml:space="preserve"> </w:t>
            </w:r>
            <w:r w:rsidRPr="00EB3B00">
              <w:rPr>
                <w:rFonts w:ascii="Times New Roman" w:eastAsia="Times New Roman" w:hAnsi="Times New Roman" w:cs="Times New Roman"/>
                <w:b/>
                <w:w w:val="97"/>
                <w:sz w:val="20"/>
                <w:szCs w:val="20"/>
              </w:rPr>
              <w:t>п/п</w:t>
            </w:r>
          </w:p>
        </w:tc>
        <w:tc>
          <w:tcPr>
            <w:tcW w:w="1850" w:type="dxa"/>
            <w:vMerge w:val="restart"/>
            <w:vAlign w:val="center"/>
          </w:tcPr>
          <w:p w:rsidR="00D03399" w:rsidRPr="00EB3B00" w:rsidRDefault="00D03399" w:rsidP="00103E21">
            <w:pPr>
              <w:autoSpaceDE w:val="0"/>
              <w:autoSpaceDN w:val="0"/>
              <w:spacing w:after="0" w:line="240" w:lineRule="auto"/>
              <w:ind w:left="-100"/>
              <w:jc w:val="center"/>
              <w:rPr>
                <w:rFonts w:ascii="Times New Roman" w:hAnsi="Times New Roman" w:cs="Times New Roman"/>
                <w:sz w:val="20"/>
                <w:szCs w:val="20"/>
                <w:lang w:val="ru-RU"/>
              </w:rPr>
            </w:pPr>
            <w:r w:rsidRPr="00EB3B00">
              <w:rPr>
                <w:rFonts w:ascii="Times New Roman" w:eastAsia="Times New Roman" w:hAnsi="Times New Roman" w:cs="Times New Roman"/>
                <w:b/>
                <w:w w:val="97"/>
                <w:sz w:val="20"/>
                <w:szCs w:val="20"/>
                <w:lang w:val="ru-RU"/>
              </w:rPr>
              <w:t>Наименование разделов и тем программы</w:t>
            </w:r>
          </w:p>
        </w:tc>
        <w:tc>
          <w:tcPr>
            <w:tcW w:w="3526" w:type="dxa"/>
            <w:gridSpan w:val="3"/>
            <w:vAlign w:val="center"/>
          </w:tcPr>
          <w:p w:rsidR="00D03399" w:rsidRPr="00EB3B00" w:rsidRDefault="00D03399" w:rsidP="00103E21">
            <w:pPr>
              <w:autoSpaceDE w:val="0"/>
              <w:autoSpaceDN w:val="0"/>
              <w:spacing w:after="0" w:line="240" w:lineRule="auto"/>
              <w:jc w:val="center"/>
              <w:rPr>
                <w:rFonts w:ascii="Times New Roman" w:hAnsi="Times New Roman" w:cs="Times New Roman"/>
                <w:sz w:val="20"/>
                <w:szCs w:val="20"/>
                <w:lang w:val="ru-RU"/>
              </w:rPr>
            </w:pPr>
            <w:r w:rsidRPr="00EB3B00">
              <w:rPr>
                <w:rFonts w:ascii="Times New Roman" w:eastAsia="Times New Roman" w:hAnsi="Times New Roman" w:cs="Times New Roman"/>
                <w:b/>
                <w:w w:val="97"/>
                <w:sz w:val="20"/>
                <w:szCs w:val="20"/>
              </w:rPr>
              <w:t>Количество часов</w:t>
            </w:r>
          </w:p>
        </w:tc>
        <w:tc>
          <w:tcPr>
            <w:tcW w:w="1435" w:type="dxa"/>
            <w:vMerge w:val="restart"/>
            <w:vAlign w:val="center"/>
          </w:tcPr>
          <w:p w:rsidR="00D03399" w:rsidRPr="00EB3B00" w:rsidRDefault="00D03399" w:rsidP="00103E21">
            <w:pPr>
              <w:autoSpaceDE w:val="0"/>
              <w:autoSpaceDN w:val="0"/>
              <w:spacing w:after="0" w:line="240" w:lineRule="auto"/>
              <w:jc w:val="center"/>
              <w:rPr>
                <w:rFonts w:ascii="Times New Roman" w:hAnsi="Times New Roman" w:cs="Times New Roman"/>
                <w:sz w:val="20"/>
                <w:szCs w:val="20"/>
                <w:lang w:val="ru-RU"/>
              </w:rPr>
            </w:pPr>
            <w:r w:rsidRPr="00EB3B00">
              <w:rPr>
                <w:rFonts w:ascii="Times New Roman" w:eastAsia="Times New Roman" w:hAnsi="Times New Roman" w:cs="Times New Roman"/>
                <w:b/>
                <w:w w:val="97"/>
                <w:sz w:val="20"/>
                <w:szCs w:val="20"/>
              </w:rPr>
              <w:t>Дата</w:t>
            </w:r>
          </w:p>
        </w:tc>
        <w:tc>
          <w:tcPr>
            <w:tcW w:w="4532" w:type="dxa"/>
            <w:vMerge w:val="restart"/>
            <w:vAlign w:val="center"/>
          </w:tcPr>
          <w:p w:rsidR="00D03399" w:rsidRPr="00EB3B00" w:rsidRDefault="00D03399" w:rsidP="00103E21">
            <w:pPr>
              <w:autoSpaceDE w:val="0"/>
              <w:autoSpaceDN w:val="0"/>
              <w:spacing w:after="0" w:line="240" w:lineRule="auto"/>
              <w:jc w:val="center"/>
              <w:rPr>
                <w:rFonts w:ascii="Times New Roman" w:hAnsi="Times New Roman" w:cs="Times New Roman"/>
                <w:sz w:val="20"/>
                <w:szCs w:val="20"/>
                <w:lang w:val="ru-RU"/>
              </w:rPr>
            </w:pPr>
            <w:r w:rsidRPr="00EB3B00">
              <w:rPr>
                <w:rFonts w:ascii="Times New Roman" w:eastAsia="Times New Roman" w:hAnsi="Times New Roman" w:cs="Times New Roman"/>
                <w:b/>
                <w:w w:val="97"/>
                <w:sz w:val="20"/>
                <w:szCs w:val="20"/>
              </w:rPr>
              <w:t>Виды деятельности</w:t>
            </w:r>
          </w:p>
        </w:tc>
        <w:tc>
          <w:tcPr>
            <w:tcW w:w="2272" w:type="dxa"/>
            <w:vMerge w:val="restart"/>
            <w:vAlign w:val="center"/>
          </w:tcPr>
          <w:p w:rsidR="00D03399" w:rsidRPr="00EB3B00" w:rsidRDefault="00D03399" w:rsidP="00103E21">
            <w:pPr>
              <w:autoSpaceDE w:val="0"/>
              <w:autoSpaceDN w:val="0"/>
              <w:spacing w:after="0" w:line="240" w:lineRule="auto"/>
              <w:ind w:left="72" w:right="144"/>
              <w:jc w:val="center"/>
              <w:rPr>
                <w:rFonts w:ascii="Times New Roman" w:hAnsi="Times New Roman" w:cs="Times New Roman"/>
                <w:sz w:val="20"/>
                <w:szCs w:val="20"/>
              </w:rPr>
            </w:pPr>
            <w:r w:rsidRPr="00EB3B00">
              <w:rPr>
                <w:rFonts w:ascii="Times New Roman" w:eastAsia="Times New Roman" w:hAnsi="Times New Roman" w:cs="Times New Roman"/>
                <w:b/>
                <w:w w:val="97"/>
                <w:sz w:val="20"/>
                <w:szCs w:val="20"/>
              </w:rPr>
              <w:t>Виды, формы контроля</w:t>
            </w:r>
          </w:p>
        </w:tc>
        <w:tc>
          <w:tcPr>
            <w:tcW w:w="1389" w:type="dxa"/>
            <w:vMerge w:val="restart"/>
            <w:vAlign w:val="center"/>
          </w:tcPr>
          <w:p w:rsidR="00D03399" w:rsidRPr="00EB3B00" w:rsidRDefault="00D03399" w:rsidP="00103E21">
            <w:pPr>
              <w:autoSpaceDE w:val="0"/>
              <w:autoSpaceDN w:val="0"/>
              <w:spacing w:after="0" w:line="240" w:lineRule="auto"/>
              <w:ind w:left="-102" w:right="-105"/>
              <w:jc w:val="center"/>
              <w:rPr>
                <w:rFonts w:ascii="Times New Roman" w:hAnsi="Times New Roman" w:cs="Times New Roman"/>
                <w:sz w:val="20"/>
                <w:szCs w:val="20"/>
                <w:lang w:val="ru-RU"/>
              </w:rPr>
            </w:pPr>
            <w:r w:rsidRPr="00EB3B00">
              <w:rPr>
                <w:rFonts w:ascii="Times New Roman" w:eastAsia="Times New Roman" w:hAnsi="Times New Roman" w:cs="Times New Roman"/>
                <w:b/>
                <w:w w:val="97"/>
                <w:sz w:val="20"/>
                <w:szCs w:val="20"/>
              </w:rPr>
              <w:t>Электронные (цифровые) образовательные ресурсы</w:t>
            </w:r>
          </w:p>
        </w:tc>
      </w:tr>
      <w:tr w:rsidR="00103E21" w:rsidRPr="00EB3B00" w:rsidTr="007943E9">
        <w:tc>
          <w:tcPr>
            <w:tcW w:w="702" w:type="dxa"/>
            <w:vMerge/>
          </w:tcPr>
          <w:p w:rsidR="00D03399" w:rsidRPr="00EB3B00" w:rsidRDefault="00D03399" w:rsidP="00CD7986">
            <w:pPr>
              <w:autoSpaceDE w:val="0"/>
              <w:autoSpaceDN w:val="0"/>
              <w:spacing w:after="0" w:line="240" w:lineRule="auto"/>
              <w:ind w:right="-81"/>
              <w:jc w:val="center"/>
              <w:rPr>
                <w:rFonts w:ascii="Times New Roman" w:hAnsi="Times New Roman" w:cs="Times New Roman"/>
                <w:sz w:val="23"/>
                <w:szCs w:val="23"/>
                <w:lang w:val="ru-RU"/>
              </w:rPr>
            </w:pPr>
          </w:p>
        </w:tc>
        <w:tc>
          <w:tcPr>
            <w:tcW w:w="1850" w:type="dxa"/>
            <w:vMerge/>
          </w:tcPr>
          <w:p w:rsidR="00D03399" w:rsidRPr="00EB3B00" w:rsidRDefault="00D03399" w:rsidP="00CD7986">
            <w:pPr>
              <w:autoSpaceDE w:val="0"/>
              <w:autoSpaceDN w:val="0"/>
              <w:spacing w:after="0" w:line="240" w:lineRule="auto"/>
              <w:jc w:val="center"/>
              <w:rPr>
                <w:rFonts w:ascii="Times New Roman" w:hAnsi="Times New Roman" w:cs="Times New Roman"/>
                <w:sz w:val="23"/>
                <w:szCs w:val="23"/>
                <w:lang w:val="ru-RU"/>
              </w:rPr>
            </w:pPr>
          </w:p>
        </w:tc>
        <w:tc>
          <w:tcPr>
            <w:tcW w:w="685" w:type="dxa"/>
            <w:vAlign w:val="center"/>
          </w:tcPr>
          <w:p w:rsidR="00D03399" w:rsidRPr="00EB3B00" w:rsidRDefault="00D03399" w:rsidP="0017323B">
            <w:pPr>
              <w:autoSpaceDE w:val="0"/>
              <w:autoSpaceDN w:val="0"/>
              <w:spacing w:after="0" w:line="240" w:lineRule="auto"/>
              <w:jc w:val="center"/>
              <w:rPr>
                <w:rFonts w:ascii="Times New Roman" w:hAnsi="Times New Roman" w:cs="Times New Roman"/>
                <w:sz w:val="20"/>
                <w:szCs w:val="20"/>
              </w:rPr>
            </w:pPr>
            <w:r w:rsidRPr="00EB3B00">
              <w:rPr>
                <w:rFonts w:ascii="Times New Roman" w:eastAsia="Times New Roman" w:hAnsi="Times New Roman" w:cs="Times New Roman"/>
                <w:b/>
                <w:w w:val="97"/>
                <w:sz w:val="20"/>
                <w:szCs w:val="20"/>
              </w:rPr>
              <w:t>всего</w:t>
            </w:r>
          </w:p>
        </w:tc>
        <w:tc>
          <w:tcPr>
            <w:tcW w:w="1398" w:type="dxa"/>
            <w:vAlign w:val="center"/>
          </w:tcPr>
          <w:p w:rsidR="00D03399" w:rsidRPr="00EB3B00" w:rsidRDefault="00D03399" w:rsidP="00D03399">
            <w:pPr>
              <w:autoSpaceDE w:val="0"/>
              <w:autoSpaceDN w:val="0"/>
              <w:spacing w:after="0" w:line="240" w:lineRule="auto"/>
              <w:ind w:right="-51"/>
              <w:jc w:val="center"/>
              <w:rPr>
                <w:rFonts w:ascii="Times New Roman" w:hAnsi="Times New Roman" w:cs="Times New Roman"/>
                <w:sz w:val="20"/>
                <w:szCs w:val="20"/>
              </w:rPr>
            </w:pPr>
            <w:r w:rsidRPr="00EB3B00">
              <w:rPr>
                <w:rFonts w:ascii="Times New Roman" w:eastAsia="Times New Roman" w:hAnsi="Times New Roman" w:cs="Times New Roman"/>
                <w:b/>
                <w:w w:val="97"/>
                <w:sz w:val="20"/>
                <w:szCs w:val="20"/>
              </w:rPr>
              <w:t>контрольные работы</w:t>
            </w:r>
          </w:p>
        </w:tc>
        <w:tc>
          <w:tcPr>
            <w:tcW w:w="1443" w:type="dxa"/>
            <w:vAlign w:val="center"/>
          </w:tcPr>
          <w:p w:rsidR="00D03399" w:rsidRPr="00EB3B00" w:rsidRDefault="00D03399" w:rsidP="00D03399">
            <w:pPr>
              <w:autoSpaceDE w:val="0"/>
              <w:autoSpaceDN w:val="0"/>
              <w:spacing w:after="0" w:line="240" w:lineRule="auto"/>
              <w:ind w:right="-51"/>
              <w:jc w:val="center"/>
              <w:rPr>
                <w:rFonts w:ascii="Times New Roman" w:hAnsi="Times New Roman" w:cs="Times New Roman"/>
                <w:sz w:val="20"/>
                <w:szCs w:val="20"/>
              </w:rPr>
            </w:pPr>
            <w:r w:rsidRPr="00EB3B00">
              <w:rPr>
                <w:rFonts w:ascii="Times New Roman" w:eastAsia="Times New Roman" w:hAnsi="Times New Roman" w:cs="Times New Roman"/>
                <w:b/>
                <w:w w:val="97"/>
                <w:sz w:val="20"/>
                <w:szCs w:val="20"/>
              </w:rPr>
              <w:t>практические работы</w:t>
            </w:r>
          </w:p>
        </w:tc>
        <w:tc>
          <w:tcPr>
            <w:tcW w:w="1435" w:type="dxa"/>
            <w:vMerge/>
          </w:tcPr>
          <w:p w:rsidR="00D03399" w:rsidRPr="00EB3B00" w:rsidRDefault="00D03399" w:rsidP="00CD7986">
            <w:pPr>
              <w:autoSpaceDE w:val="0"/>
              <w:autoSpaceDN w:val="0"/>
              <w:spacing w:after="0" w:line="240" w:lineRule="auto"/>
              <w:jc w:val="center"/>
              <w:rPr>
                <w:rFonts w:ascii="Times New Roman" w:hAnsi="Times New Roman" w:cs="Times New Roman"/>
                <w:sz w:val="23"/>
                <w:szCs w:val="23"/>
                <w:lang w:val="ru-RU"/>
              </w:rPr>
            </w:pPr>
          </w:p>
        </w:tc>
        <w:tc>
          <w:tcPr>
            <w:tcW w:w="4532" w:type="dxa"/>
            <w:vMerge/>
          </w:tcPr>
          <w:p w:rsidR="00D03399" w:rsidRPr="00EB3B00" w:rsidRDefault="00D03399" w:rsidP="00CD7986">
            <w:pPr>
              <w:autoSpaceDE w:val="0"/>
              <w:autoSpaceDN w:val="0"/>
              <w:spacing w:after="0" w:line="240" w:lineRule="auto"/>
              <w:jc w:val="center"/>
              <w:rPr>
                <w:rFonts w:ascii="Times New Roman" w:hAnsi="Times New Roman" w:cs="Times New Roman"/>
                <w:sz w:val="23"/>
                <w:szCs w:val="23"/>
                <w:lang w:val="ru-RU"/>
              </w:rPr>
            </w:pPr>
          </w:p>
        </w:tc>
        <w:tc>
          <w:tcPr>
            <w:tcW w:w="2272" w:type="dxa"/>
            <w:vMerge/>
          </w:tcPr>
          <w:p w:rsidR="00D03399" w:rsidRPr="00EB3B00" w:rsidRDefault="00D03399" w:rsidP="00CD7986">
            <w:pPr>
              <w:autoSpaceDE w:val="0"/>
              <w:autoSpaceDN w:val="0"/>
              <w:spacing w:after="0" w:line="240" w:lineRule="auto"/>
              <w:jc w:val="center"/>
              <w:rPr>
                <w:rFonts w:ascii="Times New Roman" w:hAnsi="Times New Roman" w:cs="Times New Roman"/>
                <w:sz w:val="23"/>
                <w:szCs w:val="23"/>
                <w:lang w:val="ru-RU"/>
              </w:rPr>
            </w:pPr>
          </w:p>
        </w:tc>
        <w:tc>
          <w:tcPr>
            <w:tcW w:w="1389" w:type="dxa"/>
            <w:vMerge/>
          </w:tcPr>
          <w:p w:rsidR="00D03399" w:rsidRPr="00EB3B00" w:rsidRDefault="00D03399" w:rsidP="00CD7986">
            <w:pPr>
              <w:autoSpaceDE w:val="0"/>
              <w:autoSpaceDN w:val="0"/>
              <w:spacing w:after="0" w:line="240" w:lineRule="auto"/>
              <w:jc w:val="center"/>
              <w:rPr>
                <w:rFonts w:ascii="Times New Roman" w:hAnsi="Times New Roman" w:cs="Times New Roman"/>
                <w:sz w:val="23"/>
                <w:szCs w:val="23"/>
                <w:lang w:val="ru-RU"/>
              </w:rPr>
            </w:pPr>
          </w:p>
        </w:tc>
      </w:tr>
      <w:tr w:rsidR="00103E21" w:rsidRPr="00673377" w:rsidTr="007943E9">
        <w:tc>
          <w:tcPr>
            <w:tcW w:w="15706" w:type="dxa"/>
            <w:gridSpan w:val="9"/>
          </w:tcPr>
          <w:p w:rsidR="0017323B" w:rsidRPr="00EB3B00" w:rsidRDefault="0017323B" w:rsidP="00337C54">
            <w:pPr>
              <w:autoSpaceDE w:val="0"/>
              <w:autoSpaceDN w:val="0"/>
              <w:spacing w:after="0" w:line="240" w:lineRule="auto"/>
              <w:jc w:val="both"/>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Раздел 1. </w:t>
            </w:r>
            <w:r w:rsidRPr="00EB3B00">
              <w:rPr>
                <w:rFonts w:ascii="Times New Roman" w:eastAsia="Times New Roman" w:hAnsi="Times New Roman" w:cs="Times New Roman"/>
                <w:b/>
                <w:w w:val="97"/>
                <w:sz w:val="23"/>
                <w:szCs w:val="23"/>
                <w:lang w:val="ru-RU"/>
              </w:rPr>
              <w:t>Натуральные числа. Действия с натуральными числами</w:t>
            </w:r>
          </w:p>
        </w:tc>
      </w:tr>
      <w:tr w:rsidR="00103E21" w:rsidRPr="00EB3B00" w:rsidTr="007943E9">
        <w:tc>
          <w:tcPr>
            <w:tcW w:w="702" w:type="dxa"/>
            <w:vAlign w:val="center"/>
          </w:tcPr>
          <w:p w:rsidR="0017323B" w:rsidRPr="00EB3B00" w:rsidRDefault="0017323B"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1.1.</w:t>
            </w:r>
          </w:p>
        </w:tc>
        <w:tc>
          <w:tcPr>
            <w:tcW w:w="1850" w:type="dxa"/>
            <w:vAlign w:val="center"/>
          </w:tcPr>
          <w:p w:rsidR="0017323B" w:rsidRPr="00EB3B00" w:rsidRDefault="0017323B" w:rsidP="00103E2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 xml:space="preserve">Десятичная система счисления. </w:t>
            </w:r>
          </w:p>
        </w:tc>
        <w:tc>
          <w:tcPr>
            <w:tcW w:w="685" w:type="dxa"/>
            <w:vAlign w:val="center"/>
          </w:tcPr>
          <w:p w:rsidR="0017323B" w:rsidRPr="00EB3B00" w:rsidRDefault="0017323B"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p>
        </w:tc>
        <w:tc>
          <w:tcPr>
            <w:tcW w:w="1398" w:type="dxa"/>
            <w:vAlign w:val="center"/>
          </w:tcPr>
          <w:p w:rsidR="0017323B" w:rsidRPr="00EB3B00" w:rsidRDefault="0017323B"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17323B" w:rsidRPr="00EB3B00" w:rsidRDefault="0017323B"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17323B" w:rsidRPr="00EB3B00" w:rsidRDefault="0017323B"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01.09.2022</w:t>
            </w:r>
            <w:r w:rsidR="00BC0194"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02.09.2022</w:t>
            </w:r>
          </w:p>
        </w:tc>
        <w:tc>
          <w:tcPr>
            <w:tcW w:w="4532" w:type="dxa"/>
            <w:vAlign w:val="center"/>
          </w:tcPr>
          <w:p w:rsidR="0017323B" w:rsidRPr="00EB3B00" w:rsidRDefault="0017323B" w:rsidP="00103E2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Читать, записывать, сравнивать натуральные числа; предлагать и обсуждать способы упорядочивания</w:t>
            </w:r>
            <w:r w:rsidR="00D03399" w:rsidRPr="00EB3B00">
              <w:rPr>
                <w:rFonts w:ascii="Times New Roman" w:eastAsia="Times New Roman" w:hAnsi="Times New Roman" w:cs="Times New Roman"/>
                <w:w w:val="97"/>
                <w:sz w:val="23"/>
                <w:szCs w:val="23"/>
                <w:lang w:val="ru-RU"/>
              </w:rPr>
              <w:t xml:space="preserve"> чисел</w:t>
            </w:r>
            <w:r w:rsidR="00A842C8" w:rsidRPr="00EB3B00">
              <w:rPr>
                <w:rFonts w:ascii="Times New Roman" w:eastAsia="Times New Roman" w:hAnsi="Times New Roman" w:cs="Times New Roman"/>
                <w:w w:val="97"/>
                <w:sz w:val="23"/>
                <w:szCs w:val="23"/>
                <w:lang w:val="ru-RU"/>
              </w:rPr>
              <w:t>.</w:t>
            </w:r>
          </w:p>
        </w:tc>
        <w:tc>
          <w:tcPr>
            <w:tcW w:w="2272" w:type="dxa"/>
            <w:vAlign w:val="center"/>
          </w:tcPr>
          <w:p w:rsidR="0017323B" w:rsidRPr="00EB3B00" w:rsidRDefault="00A842C8" w:rsidP="00103E2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t>Устный опрос</w:t>
            </w:r>
            <w:r w:rsidRPr="00EB3B00">
              <w:rPr>
                <w:rFonts w:ascii="Times New Roman" w:eastAsia="Times New Roman" w:hAnsi="Times New Roman" w:cs="Times New Roman"/>
                <w:w w:val="97"/>
                <w:sz w:val="23"/>
                <w:szCs w:val="23"/>
                <w:lang w:val="ru-RU"/>
              </w:rPr>
              <w:t>.</w:t>
            </w:r>
          </w:p>
        </w:tc>
        <w:tc>
          <w:tcPr>
            <w:tcW w:w="1389" w:type="dxa"/>
            <w:vAlign w:val="center"/>
          </w:tcPr>
          <w:p w:rsidR="0017323B" w:rsidRPr="00EB3B00" w:rsidRDefault="0017323B" w:rsidP="00103E2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РешуВПР</w:t>
            </w:r>
          </w:p>
        </w:tc>
      </w:tr>
      <w:tr w:rsidR="00103E21" w:rsidRPr="00EB3B00" w:rsidTr="007943E9">
        <w:tc>
          <w:tcPr>
            <w:tcW w:w="702" w:type="dxa"/>
            <w:vAlign w:val="center"/>
          </w:tcPr>
          <w:p w:rsidR="00D03399" w:rsidRPr="00EB3B00" w:rsidRDefault="00D03399"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1.2.</w:t>
            </w:r>
          </w:p>
        </w:tc>
        <w:tc>
          <w:tcPr>
            <w:tcW w:w="1850" w:type="dxa"/>
            <w:vAlign w:val="center"/>
          </w:tcPr>
          <w:p w:rsidR="00D03399" w:rsidRPr="00EB3B00" w:rsidRDefault="00D03399" w:rsidP="00103E2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 xml:space="preserve">Ряд натуральных чисел. </w:t>
            </w:r>
          </w:p>
        </w:tc>
        <w:tc>
          <w:tcPr>
            <w:tcW w:w="685" w:type="dxa"/>
            <w:vAlign w:val="center"/>
          </w:tcPr>
          <w:p w:rsidR="00D03399" w:rsidRPr="00EB3B00" w:rsidRDefault="00D03399"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398" w:type="dxa"/>
            <w:vAlign w:val="center"/>
          </w:tcPr>
          <w:p w:rsidR="00D03399" w:rsidRPr="00EB3B00" w:rsidRDefault="00D03399"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D03399" w:rsidRPr="00EB3B00" w:rsidRDefault="00D03399"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D03399" w:rsidRPr="00EB3B00" w:rsidRDefault="00D03399"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05.09.2022</w:t>
            </w:r>
          </w:p>
        </w:tc>
        <w:tc>
          <w:tcPr>
            <w:tcW w:w="4532" w:type="dxa"/>
            <w:vAlign w:val="center"/>
          </w:tcPr>
          <w:p w:rsidR="00D03399" w:rsidRPr="00EB3B00" w:rsidRDefault="00D03399" w:rsidP="00103E2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Читать, записывать, сравнивать натуральные числа; предлагать и обсуждать способы упорядочивания чисел</w:t>
            </w:r>
            <w:r w:rsidR="00A842C8" w:rsidRPr="00EB3B00">
              <w:rPr>
                <w:rFonts w:ascii="Times New Roman" w:eastAsia="Times New Roman" w:hAnsi="Times New Roman" w:cs="Times New Roman"/>
                <w:w w:val="97"/>
                <w:sz w:val="23"/>
                <w:szCs w:val="23"/>
                <w:lang w:val="ru-RU"/>
              </w:rPr>
              <w:t>.</w:t>
            </w:r>
          </w:p>
        </w:tc>
        <w:tc>
          <w:tcPr>
            <w:tcW w:w="2272" w:type="dxa"/>
            <w:vAlign w:val="center"/>
          </w:tcPr>
          <w:p w:rsidR="00D03399" w:rsidRPr="00EB3B00" w:rsidRDefault="00D03399" w:rsidP="00103E2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Устный опрос; </w:t>
            </w:r>
            <w:r w:rsidR="00C67162" w:rsidRPr="00EB3B00">
              <w:rPr>
                <w:rFonts w:ascii="Times New Roman" w:eastAsia="Times New Roman" w:hAnsi="Times New Roman" w:cs="Times New Roman"/>
                <w:w w:val="97"/>
                <w:sz w:val="23"/>
                <w:szCs w:val="23"/>
                <w:lang w:val="ru-RU"/>
              </w:rPr>
              <w:t>п</w:t>
            </w:r>
            <w:r w:rsidRPr="00EB3B00">
              <w:rPr>
                <w:rFonts w:ascii="Times New Roman" w:eastAsia="Times New Roman" w:hAnsi="Times New Roman" w:cs="Times New Roman"/>
                <w:w w:val="97"/>
                <w:sz w:val="23"/>
                <w:szCs w:val="23"/>
                <w:lang w:val="ru-RU"/>
              </w:rPr>
              <w:t xml:space="preserve">исьменный контроль; </w:t>
            </w:r>
            <w:r w:rsidR="00687657" w:rsidRPr="00EB3B00">
              <w:rPr>
                <w:rFonts w:ascii="Times New Roman" w:eastAsia="Times New Roman" w:hAnsi="Times New Roman" w:cs="Times New Roman"/>
                <w:w w:val="97"/>
                <w:sz w:val="23"/>
                <w:szCs w:val="23"/>
                <w:lang w:val="ru-RU"/>
              </w:rPr>
              <w:t>самооценка</w:t>
            </w:r>
            <w:r w:rsidRPr="00EB3B00">
              <w:rPr>
                <w:rFonts w:ascii="Times New Roman" w:eastAsia="Times New Roman" w:hAnsi="Times New Roman" w:cs="Times New Roman"/>
                <w:w w:val="97"/>
                <w:sz w:val="23"/>
                <w:szCs w:val="23"/>
                <w:lang w:val="ru-RU"/>
              </w:rPr>
              <w:t xml:space="preserve"> </w:t>
            </w:r>
            <w:r w:rsidR="0094725E" w:rsidRPr="00EB3B00">
              <w:rPr>
                <w:rFonts w:ascii="Times New Roman" w:eastAsia="Times New Roman" w:hAnsi="Times New Roman" w:cs="Times New Roman"/>
                <w:w w:val="97"/>
                <w:sz w:val="23"/>
                <w:szCs w:val="23"/>
                <w:lang w:val="ru-RU"/>
              </w:rPr>
              <w:t xml:space="preserve">с использованием «Оценочного </w:t>
            </w:r>
            <w:r w:rsidRPr="00EB3B00">
              <w:rPr>
                <w:rFonts w:ascii="Times New Roman" w:eastAsia="Times New Roman" w:hAnsi="Times New Roman" w:cs="Times New Roman"/>
                <w:w w:val="97"/>
                <w:sz w:val="23"/>
                <w:szCs w:val="23"/>
                <w:lang w:val="ru-RU"/>
              </w:rPr>
              <w:t>листа».</w:t>
            </w:r>
          </w:p>
        </w:tc>
        <w:tc>
          <w:tcPr>
            <w:tcW w:w="1389" w:type="dxa"/>
            <w:vAlign w:val="center"/>
          </w:tcPr>
          <w:p w:rsidR="00D03399" w:rsidRPr="00EB3B00" w:rsidRDefault="00D03399" w:rsidP="00103E2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t>Учи.</w:t>
            </w:r>
            <w:r w:rsidRPr="00EB3B00">
              <w:rPr>
                <w:rFonts w:ascii="Times New Roman" w:eastAsia="Times New Roman" w:hAnsi="Times New Roman" w:cs="Times New Roman"/>
                <w:w w:val="97"/>
                <w:sz w:val="23"/>
                <w:szCs w:val="23"/>
                <w:lang w:val="ru-RU"/>
              </w:rPr>
              <w:t>Р</w:t>
            </w:r>
            <w:r w:rsidRPr="00EB3B00">
              <w:rPr>
                <w:rFonts w:ascii="Times New Roman" w:eastAsia="Times New Roman" w:hAnsi="Times New Roman" w:cs="Times New Roman"/>
                <w:w w:val="97"/>
                <w:sz w:val="23"/>
                <w:szCs w:val="23"/>
              </w:rPr>
              <w:t>у</w:t>
            </w:r>
            <w:r w:rsidR="00AA6B40" w:rsidRPr="00EB3B00">
              <w:rPr>
                <w:rFonts w:ascii="Times New Roman" w:eastAsia="Times New Roman" w:hAnsi="Times New Roman" w:cs="Times New Roman"/>
                <w:w w:val="97"/>
                <w:sz w:val="23"/>
                <w:szCs w:val="23"/>
                <w:lang w:val="ru-RU"/>
              </w:rPr>
              <w:t>.</w:t>
            </w:r>
          </w:p>
        </w:tc>
      </w:tr>
      <w:tr w:rsidR="00103E21" w:rsidRPr="00EB3B00" w:rsidTr="007943E9">
        <w:tc>
          <w:tcPr>
            <w:tcW w:w="702" w:type="dxa"/>
            <w:vAlign w:val="center"/>
          </w:tcPr>
          <w:p w:rsidR="002B0B7A" w:rsidRPr="00EB3B00" w:rsidRDefault="002B0B7A"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1.3.</w:t>
            </w:r>
          </w:p>
        </w:tc>
        <w:tc>
          <w:tcPr>
            <w:tcW w:w="1850" w:type="dxa"/>
            <w:vAlign w:val="center"/>
          </w:tcPr>
          <w:p w:rsidR="002B0B7A" w:rsidRPr="00EB3B00" w:rsidRDefault="002B0B7A" w:rsidP="00103E2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 xml:space="preserve">Натуральный ряд. </w:t>
            </w:r>
          </w:p>
        </w:tc>
        <w:tc>
          <w:tcPr>
            <w:tcW w:w="685" w:type="dxa"/>
            <w:vAlign w:val="center"/>
          </w:tcPr>
          <w:p w:rsidR="002B0B7A" w:rsidRPr="00EB3B00" w:rsidRDefault="002B0B7A"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398" w:type="dxa"/>
            <w:vAlign w:val="center"/>
          </w:tcPr>
          <w:p w:rsidR="002B0B7A" w:rsidRPr="00EB3B00" w:rsidRDefault="002B0B7A"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2B0B7A" w:rsidRPr="00EB3B00" w:rsidRDefault="002B0B7A"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2B0B7A" w:rsidRPr="00EB3B00" w:rsidRDefault="002B0B7A"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06.09.2022</w:t>
            </w:r>
          </w:p>
        </w:tc>
        <w:tc>
          <w:tcPr>
            <w:tcW w:w="4532" w:type="dxa"/>
            <w:vAlign w:val="center"/>
          </w:tcPr>
          <w:p w:rsidR="002B0B7A" w:rsidRPr="00EB3B00" w:rsidRDefault="002B0B7A" w:rsidP="00103E2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Читать, записывать, сравнивать натуральные числа; предлагать и обсуждать способы упорядочивания чисел;</w:t>
            </w:r>
          </w:p>
        </w:tc>
        <w:tc>
          <w:tcPr>
            <w:tcW w:w="2272" w:type="dxa"/>
            <w:vAlign w:val="center"/>
          </w:tcPr>
          <w:p w:rsidR="002B0B7A" w:rsidRPr="00EB3B00" w:rsidRDefault="00C67162" w:rsidP="00103E2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t xml:space="preserve">Устный опрос; </w:t>
            </w:r>
            <w:r w:rsidR="00A842C8" w:rsidRPr="00EB3B00">
              <w:rPr>
                <w:rFonts w:ascii="Times New Roman" w:eastAsia="Times New Roman" w:hAnsi="Times New Roman" w:cs="Times New Roman"/>
                <w:w w:val="97"/>
                <w:sz w:val="23"/>
                <w:szCs w:val="23"/>
                <w:lang w:val="ru-RU"/>
              </w:rPr>
              <w:t>п</w:t>
            </w:r>
            <w:r w:rsidRPr="00EB3B00">
              <w:rPr>
                <w:rFonts w:ascii="Times New Roman" w:eastAsia="Times New Roman" w:hAnsi="Times New Roman" w:cs="Times New Roman"/>
                <w:w w:val="97"/>
                <w:sz w:val="23"/>
                <w:szCs w:val="23"/>
              </w:rPr>
              <w:t xml:space="preserve">исьменный </w:t>
            </w:r>
            <w:r w:rsidR="002B0B7A" w:rsidRPr="00EB3B00">
              <w:rPr>
                <w:rFonts w:ascii="Times New Roman" w:eastAsia="Times New Roman" w:hAnsi="Times New Roman" w:cs="Times New Roman"/>
                <w:w w:val="97"/>
                <w:sz w:val="23"/>
                <w:szCs w:val="23"/>
              </w:rPr>
              <w:t>контроль</w:t>
            </w:r>
            <w:r w:rsidR="00A842C8" w:rsidRPr="00EB3B00">
              <w:rPr>
                <w:rFonts w:ascii="Times New Roman" w:eastAsia="Times New Roman" w:hAnsi="Times New Roman" w:cs="Times New Roman"/>
                <w:w w:val="97"/>
                <w:sz w:val="23"/>
                <w:szCs w:val="23"/>
                <w:lang w:val="ru-RU"/>
              </w:rPr>
              <w:t>.</w:t>
            </w:r>
          </w:p>
        </w:tc>
        <w:tc>
          <w:tcPr>
            <w:tcW w:w="1389" w:type="dxa"/>
            <w:vAlign w:val="center"/>
          </w:tcPr>
          <w:p w:rsidR="002B0B7A" w:rsidRPr="00EB3B00" w:rsidRDefault="002B0B7A" w:rsidP="00103E2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Единая коллекция ЦОР</w:t>
            </w:r>
          </w:p>
        </w:tc>
      </w:tr>
      <w:tr w:rsidR="00103E21" w:rsidRPr="00EB3B00" w:rsidTr="007943E9">
        <w:tc>
          <w:tcPr>
            <w:tcW w:w="702" w:type="dxa"/>
            <w:vAlign w:val="center"/>
          </w:tcPr>
          <w:p w:rsidR="002B0B7A" w:rsidRPr="00EB3B00" w:rsidRDefault="002B0B7A"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1.4.</w:t>
            </w:r>
          </w:p>
        </w:tc>
        <w:tc>
          <w:tcPr>
            <w:tcW w:w="1850" w:type="dxa"/>
            <w:vAlign w:val="center"/>
          </w:tcPr>
          <w:p w:rsidR="002B0B7A" w:rsidRPr="00EB3B00" w:rsidRDefault="002B0B7A" w:rsidP="00103E2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 xml:space="preserve">Число 0. </w:t>
            </w:r>
          </w:p>
        </w:tc>
        <w:tc>
          <w:tcPr>
            <w:tcW w:w="685" w:type="dxa"/>
            <w:vAlign w:val="center"/>
          </w:tcPr>
          <w:p w:rsidR="002B0B7A" w:rsidRPr="00EB3B00" w:rsidRDefault="002B0B7A"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398" w:type="dxa"/>
            <w:vAlign w:val="center"/>
          </w:tcPr>
          <w:p w:rsidR="002B0B7A" w:rsidRPr="00EB3B00" w:rsidRDefault="002B0B7A"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2B0B7A" w:rsidRPr="00EB3B00" w:rsidRDefault="002B0B7A"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2B0B7A" w:rsidRPr="00EB3B00" w:rsidRDefault="002B0B7A"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07.09.2022</w:t>
            </w:r>
          </w:p>
        </w:tc>
        <w:tc>
          <w:tcPr>
            <w:tcW w:w="4532" w:type="dxa"/>
            <w:vAlign w:val="center"/>
          </w:tcPr>
          <w:p w:rsidR="002B0B7A" w:rsidRPr="00EB3B00" w:rsidRDefault="002B0B7A" w:rsidP="00103E2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Исследовать свойства натурального ряда, чисел</w:t>
            </w:r>
            <w:r w:rsidR="00A842C8" w:rsidRPr="00EB3B00">
              <w:rPr>
                <w:rFonts w:ascii="Times New Roman" w:eastAsia="Times New Roman" w:hAnsi="Times New Roman" w:cs="Times New Roman"/>
                <w:w w:val="97"/>
                <w:sz w:val="23"/>
                <w:szCs w:val="23"/>
                <w:lang w:val="ru-RU"/>
              </w:rPr>
              <w:t xml:space="preserve"> 0 и 1 при сложении и умножении.</w:t>
            </w:r>
          </w:p>
        </w:tc>
        <w:tc>
          <w:tcPr>
            <w:tcW w:w="2272" w:type="dxa"/>
            <w:vAlign w:val="center"/>
          </w:tcPr>
          <w:p w:rsidR="002B0B7A" w:rsidRPr="00EB3B00" w:rsidRDefault="00C67162" w:rsidP="00103E2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Устный опрос; письменный </w:t>
            </w:r>
            <w:r w:rsidR="002B0B7A" w:rsidRPr="00EB3B00">
              <w:rPr>
                <w:rFonts w:ascii="Times New Roman" w:eastAsia="Times New Roman" w:hAnsi="Times New Roman" w:cs="Times New Roman"/>
                <w:w w:val="97"/>
                <w:sz w:val="23"/>
                <w:szCs w:val="23"/>
                <w:lang w:val="ru-RU"/>
              </w:rPr>
              <w:t xml:space="preserve">контроль; </w:t>
            </w:r>
            <w:r w:rsidR="00687657" w:rsidRPr="00EB3B00">
              <w:rPr>
                <w:rFonts w:ascii="Times New Roman" w:eastAsia="Times New Roman" w:hAnsi="Times New Roman" w:cs="Times New Roman"/>
                <w:w w:val="97"/>
                <w:sz w:val="23"/>
                <w:szCs w:val="23"/>
                <w:lang w:val="ru-RU"/>
              </w:rPr>
              <w:t>диктант</w:t>
            </w:r>
            <w:r w:rsidR="00A842C8" w:rsidRPr="00EB3B00">
              <w:rPr>
                <w:rFonts w:ascii="Times New Roman" w:eastAsia="Times New Roman" w:hAnsi="Times New Roman" w:cs="Times New Roman"/>
                <w:w w:val="97"/>
                <w:sz w:val="23"/>
                <w:szCs w:val="23"/>
                <w:lang w:val="ru-RU"/>
              </w:rPr>
              <w:t>.</w:t>
            </w:r>
          </w:p>
        </w:tc>
        <w:tc>
          <w:tcPr>
            <w:tcW w:w="1389" w:type="dxa"/>
            <w:vAlign w:val="center"/>
          </w:tcPr>
          <w:p w:rsidR="00BD5367" w:rsidRPr="00EB3B00" w:rsidRDefault="002B0B7A" w:rsidP="00103E21">
            <w:pPr>
              <w:autoSpaceDE w:val="0"/>
              <w:autoSpaceDN w:val="0"/>
              <w:spacing w:after="0" w:line="240" w:lineRule="auto"/>
              <w:rPr>
                <w:rFonts w:ascii="Times New Roman" w:eastAsia="Times New Roman" w:hAnsi="Times New Roman" w:cs="Times New Roman"/>
                <w:w w:val="97"/>
                <w:sz w:val="23"/>
                <w:szCs w:val="23"/>
              </w:rPr>
            </w:pPr>
            <w:r w:rsidRPr="00EB3B00">
              <w:rPr>
                <w:rFonts w:ascii="Times New Roman" w:eastAsia="Times New Roman" w:hAnsi="Times New Roman" w:cs="Times New Roman"/>
                <w:w w:val="97"/>
                <w:sz w:val="23"/>
                <w:szCs w:val="23"/>
              </w:rPr>
              <w:t xml:space="preserve">РЭШ. </w:t>
            </w:r>
          </w:p>
          <w:p w:rsidR="002B0B7A" w:rsidRPr="00EB3B00" w:rsidRDefault="002B0B7A" w:rsidP="00103E2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Учи.Ру.</w:t>
            </w:r>
          </w:p>
        </w:tc>
      </w:tr>
      <w:tr w:rsidR="00103E21" w:rsidRPr="00EB3B00" w:rsidTr="007943E9">
        <w:tc>
          <w:tcPr>
            <w:tcW w:w="702" w:type="dxa"/>
            <w:vAlign w:val="center"/>
          </w:tcPr>
          <w:p w:rsidR="00BD5367" w:rsidRPr="00EB3B00" w:rsidRDefault="00BD5367"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1.5.</w:t>
            </w:r>
          </w:p>
        </w:tc>
        <w:tc>
          <w:tcPr>
            <w:tcW w:w="1850" w:type="dxa"/>
            <w:vAlign w:val="center"/>
          </w:tcPr>
          <w:p w:rsidR="00BD5367" w:rsidRPr="00EB3B00" w:rsidRDefault="00BD5367" w:rsidP="00103E2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Натуральные числа на координатной прямой.</w:t>
            </w:r>
          </w:p>
        </w:tc>
        <w:tc>
          <w:tcPr>
            <w:tcW w:w="685" w:type="dxa"/>
            <w:vAlign w:val="center"/>
          </w:tcPr>
          <w:p w:rsidR="00BD5367" w:rsidRPr="00EB3B00" w:rsidRDefault="00BD5367"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p>
        </w:tc>
        <w:tc>
          <w:tcPr>
            <w:tcW w:w="1398" w:type="dxa"/>
            <w:vAlign w:val="center"/>
          </w:tcPr>
          <w:p w:rsidR="00BD5367" w:rsidRPr="00EB3B00" w:rsidRDefault="00BD5367"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BD5367" w:rsidRPr="00EB3B00" w:rsidRDefault="00BD5367"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BD5367" w:rsidRPr="00EB3B00" w:rsidRDefault="00BD5367"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08.09.2022</w:t>
            </w:r>
            <w:r w:rsidR="00BC0194"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09.09.2022</w:t>
            </w:r>
          </w:p>
        </w:tc>
        <w:tc>
          <w:tcPr>
            <w:tcW w:w="4532" w:type="dxa"/>
            <w:vAlign w:val="center"/>
          </w:tcPr>
          <w:p w:rsidR="00BD5367" w:rsidRPr="00EB3B00" w:rsidRDefault="00BD5367" w:rsidP="00103E2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Изображать координатную прямую, отмечать числа точками на координатной прямой, находить координаты точки; </w:t>
            </w:r>
            <w:r w:rsidR="00687657" w:rsidRPr="00EB3B00">
              <w:rPr>
                <w:rFonts w:ascii="Times New Roman" w:eastAsia="Times New Roman" w:hAnsi="Times New Roman" w:cs="Times New Roman"/>
                <w:w w:val="97"/>
                <w:sz w:val="23"/>
                <w:szCs w:val="23"/>
                <w:lang w:val="ru-RU"/>
              </w:rPr>
              <w:t>з</w:t>
            </w:r>
            <w:r w:rsidRPr="00EB3B00">
              <w:rPr>
                <w:rFonts w:ascii="Times New Roman" w:eastAsia="Times New Roman" w:hAnsi="Times New Roman" w:cs="Times New Roman"/>
                <w:w w:val="97"/>
                <w:sz w:val="23"/>
                <w:szCs w:val="23"/>
                <w:lang w:val="ru-RU"/>
              </w:rPr>
              <w:t>накомиться с историей развития арифметики</w:t>
            </w:r>
            <w:r w:rsidR="00687657" w:rsidRPr="00EB3B00">
              <w:rPr>
                <w:rFonts w:ascii="Times New Roman" w:eastAsia="Times New Roman" w:hAnsi="Times New Roman" w:cs="Times New Roman"/>
                <w:w w:val="97"/>
                <w:sz w:val="23"/>
                <w:szCs w:val="23"/>
                <w:lang w:val="ru-RU"/>
              </w:rPr>
              <w:t>.</w:t>
            </w:r>
          </w:p>
        </w:tc>
        <w:tc>
          <w:tcPr>
            <w:tcW w:w="2272" w:type="dxa"/>
            <w:vAlign w:val="center"/>
          </w:tcPr>
          <w:p w:rsidR="00BD5367" w:rsidRPr="00EB3B00" w:rsidRDefault="00C67162" w:rsidP="00103E2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Устный опрос; письменный </w:t>
            </w:r>
            <w:r w:rsidR="00BD5367" w:rsidRPr="00EB3B00">
              <w:rPr>
                <w:rFonts w:ascii="Times New Roman" w:eastAsia="Times New Roman" w:hAnsi="Times New Roman" w:cs="Times New Roman"/>
                <w:w w:val="97"/>
                <w:sz w:val="23"/>
                <w:szCs w:val="23"/>
                <w:lang w:val="ru-RU"/>
              </w:rPr>
              <w:t xml:space="preserve">контроль; </w:t>
            </w:r>
            <w:r w:rsidR="00BC0194" w:rsidRPr="00EB3B00">
              <w:rPr>
                <w:rFonts w:ascii="Times New Roman" w:eastAsia="Times New Roman" w:hAnsi="Times New Roman" w:cs="Times New Roman"/>
                <w:w w:val="97"/>
                <w:sz w:val="23"/>
                <w:szCs w:val="23"/>
                <w:lang w:val="ru-RU"/>
              </w:rPr>
              <w:t>диктант;</w:t>
            </w:r>
            <w:r w:rsidR="00BD5367" w:rsidRPr="00EB3B00">
              <w:rPr>
                <w:rFonts w:ascii="Times New Roman" w:eastAsia="Times New Roman" w:hAnsi="Times New Roman" w:cs="Times New Roman"/>
                <w:w w:val="97"/>
                <w:sz w:val="23"/>
                <w:szCs w:val="23"/>
                <w:lang w:val="ru-RU"/>
              </w:rPr>
              <w:t xml:space="preserve"> </w:t>
            </w:r>
            <w:r w:rsidR="00687657" w:rsidRPr="00EB3B00">
              <w:rPr>
                <w:rFonts w:ascii="Times New Roman" w:eastAsia="Times New Roman" w:hAnsi="Times New Roman" w:cs="Times New Roman"/>
                <w:w w:val="97"/>
                <w:sz w:val="23"/>
                <w:szCs w:val="23"/>
                <w:lang w:val="ru-RU"/>
              </w:rPr>
              <w:t>самооценка</w:t>
            </w:r>
            <w:r w:rsidR="00BD5367" w:rsidRPr="00EB3B00">
              <w:rPr>
                <w:rFonts w:ascii="Times New Roman" w:eastAsia="Times New Roman" w:hAnsi="Times New Roman" w:cs="Times New Roman"/>
                <w:w w:val="97"/>
                <w:sz w:val="23"/>
                <w:szCs w:val="23"/>
                <w:lang w:val="ru-RU"/>
              </w:rPr>
              <w:t xml:space="preserve"> </w:t>
            </w:r>
            <w:r w:rsidR="0094725E" w:rsidRPr="00EB3B00">
              <w:rPr>
                <w:rFonts w:ascii="Times New Roman" w:eastAsia="Times New Roman" w:hAnsi="Times New Roman" w:cs="Times New Roman"/>
                <w:w w:val="97"/>
                <w:sz w:val="23"/>
                <w:szCs w:val="23"/>
                <w:lang w:val="ru-RU"/>
              </w:rPr>
              <w:t xml:space="preserve">с использованием «Оценочного </w:t>
            </w:r>
            <w:r w:rsidR="00BC0194" w:rsidRPr="00EB3B00">
              <w:rPr>
                <w:rFonts w:ascii="Times New Roman" w:eastAsia="Times New Roman" w:hAnsi="Times New Roman" w:cs="Times New Roman"/>
                <w:w w:val="97"/>
                <w:sz w:val="23"/>
                <w:szCs w:val="23"/>
                <w:lang w:val="ru-RU"/>
              </w:rPr>
              <w:t>листа».</w:t>
            </w:r>
          </w:p>
        </w:tc>
        <w:tc>
          <w:tcPr>
            <w:tcW w:w="1389" w:type="dxa"/>
            <w:vAlign w:val="center"/>
          </w:tcPr>
          <w:p w:rsidR="00BD5367" w:rsidRPr="00EB3B00" w:rsidRDefault="00BD5367" w:rsidP="00103E21">
            <w:pPr>
              <w:autoSpaceDE w:val="0"/>
              <w:autoSpaceDN w:val="0"/>
              <w:spacing w:after="0" w:line="240" w:lineRule="auto"/>
              <w:rPr>
                <w:rFonts w:ascii="Times New Roman" w:eastAsia="Times New Roman" w:hAnsi="Times New Roman" w:cs="Times New Roman"/>
                <w:w w:val="97"/>
                <w:sz w:val="23"/>
                <w:szCs w:val="23"/>
              </w:rPr>
            </w:pPr>
            <w:r w:rsidRPr="00EB3B00">
              <w:rPr>
                <w:rFonts w:ascii="Times New Roman" w:eastAsia="Times New Roman" w:hAnsi="Times New Roman" w:cs="Times New Roman"/>
                <w:w w:val="97"/>
                <w:sz w:val="23"/>
                <w:szCs w:val="23"/>
              </w:rPr>
              <w:t xml:space="preserve">РЭШ. </w:t>
            </w:r>
          </w:p>
          <w:p w:rsidR="00BD5367" w:rsidRPr="00EB3B00" w:rsidRDefault="00BD5367" w:rsidP="00103E2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Учи.Ру.</w:t>
            </w:r>
          </w:p>
        </w:tc>
      </w:tr>
      <w:tr w:rsidR="00103E21" w:rsidRPr="00EB3B00" w:rsidTr="007943E9">
        <w:tc>
          <w:tcPr>
            <w:tcW w:w="702" w:type="dxa"/>
            <w:vAlign w:val="center"/>
          </w:tcPr>
          <w:p w:rsidR="00BD5367" w:rsidRPr="00EB3B00" w:rsidRDefault="00BD5367"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1.6.</w:t>
            </w:r>
          </w:p>
        </w:tc>
        <w:tc>
          <w:tcPr>
            <w:tcW w:w="1850" w:type="dxa"/>
            <w:vAlign w:val="center"/>
          </w:tcPr>
          <w:p w:rsidR="00BD5367" w:rsidRPr="00EB3B00" w:rsidRDefault="00BD5367" w:rsidP="00103E2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Сравнение, округление</w:t>
            </w:r>
            <w:r w:rsidRPr="00EB3B00">
              <w:rPr>
                <w:rFonts w:ascii="Times New Roman" w:eastAsia="Times New Roman" w:hAnsi="Times New Roman" w:cs="Times New Roman"/>
                <w:w w:val="97"/>
                <w:sz w:val="23"/>
                <w:szCs w:val="23"/>
                <w:lang w:val="ru-RU"/>
              </w:rPr>
              <w:t xml:space="preserve"> </w:t>
            </w:r>
            <w:r w:rsidRPr="00EB3B00">
              <w:rPr>
                <w:rFonts w:ascii="Times New Roman" w:eastAsia="Times New Roman" w:hAnsi="Times New Roman" w:cs="Times New Roman"/>
                <w:w w:val="97"/>
                <w:sz w:val="23"/>
                <w:szCs w:val="23"/>
              </w:rPr>
              <w:t>натуральных чисел.</w:t>
            </w:r>
          </w:p>
        </w:tc>
        <w:tc>
          <w:tcPr>
            <w:tcW w:w="685" w:type="dxa"/>
            <w:vAlign w:val="center"/>
          </w:tcPr>
          <w:p w:rsidR="00BD5367" w:rsidRPr="00EB3B00" w:rsidRDefault="00BD5367"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p>
        </w:tc>
        <w:tc>
          <w:tcPr>
            <w:tcW w:w="1398" w:type="dxa"/>
            <w:vAlign w:val="center"/>
          </w:tcPr>
          <w:p w:rsidR="00BD5367" w:rsidRPr="00EB3B00" w:rsidRDefault="00BD5367"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443" w:type="dxa"/>
            <w:vAlign w:val="center"/>
          </w:tcPr>
          <w:p w:rsidR="00BD5367" w:rsidRPr="00EB3B00" w:rsidRDefault="00BD5367"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BD5367" w:rsidRPr="00EB3B00" w:rsidRDefault="00BD5367" w:rsidP="00390E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 xml:space="preserve">12.09.2022 </w:t>
            </w:r>
            <w:r w:rsidR="00BC0194"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1</w:t>
            </w:r>
            <w:r w:rsidR="00390E36">
              <w:rPr>
                <w:rFonts w:ascii="Times New Roman" w:eastAsia="Times New Roman" w:hAnsi="Times New Roman" w:cs="Times New Roman"/>
                <w:w w:val="97"/>
                <w:sz w:val="23"/>
                <w:szCs w:val="23"/>
                <w:lang w:val="ru-RU"/>
              </w:rPr>
              <w:t>4</w:t>
            </w:r>
            <w:r w:rsidRPr="00EB3B00">
              <w:rPr>
                <w:rFonts w:ascii="Times New Roman" w:eastAsia="Times New Roman" w:hAnsi="Times New Roman" w:cs="Times New Roman"/>
                <w:w w:val="97"/>
                <w:sz w:val="23"/>
                <w:szCs w:val="23"/>
              </w:rPr>
              <w:t>.09.2022</w:t>
            </w:r>
          </w:p>
        </w:tc>
        <w:tc>
          <w:tcPr>
            <w:tcW w:w="4532" w:type="dxa"/>
            <w:vAlign w:val="center"/>
          </w:tcPr>
          <w:p w:rsidR="00BD5367" w:rsidRPr="00EB3B00" w:rsidRDefault="00BD5367" w:rsidP="00103E2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Использовать прави</w:t>
            </w:r>
            <w:r w:rsidR="00A842C8" w:rsidRPr="00EB3B00">
              <w:rPr>
                <w:rFonts w:ascii="Times New Roman" w:eastAsia="Times New Roman" w:hAnsi="Times New Roman" w:cs="Times New Roman"/>
                <w:w w:val="97"/>
                <w:sz w:val="23"/>
                <w:szCs w:val="23"/>
                <w:lang w:val="ru-RU"/>
              </w:rPr>
              <w:t>ло округления натуральных чисел.</w:t>
            </w:r>
          </w:p>
        </w:tc>
        <w:tc>
          <w:tcPr>
            <w:tcW w:w="2272" w:type="dxa"/>
            <w:vAlign w:val="center"/>
          </w:tcPr>
          <w:p w:rsidR="00BD5367" w:rsidRPr="00EB3B00" w:rsidRDefault="00BD5367" w:rsidP="008D269E">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t>Контрольная работа; ВПР</w:t>
            </w:r>
            <w:r w:rsidR="008D269E" w:rsidRPr="00EB3B00">
              <w:rPr>
                <w:rFonts w:ascii="Times New Roman" w:eastAsia="Times New Roman" w:hAnsi="Times New Roman" w:cs="Times New Roman"/>
                <w:w w:val="97"/>
                <w:sz w:val="23"/>
                <w:szCs w:val="23"/>
                <w:lang w:val="ru-RU"/>
              </w:rPr>
              <w:t>.</w:t>
            </w:r>
          </w:p>
        </w:tc>
        <w:tc>
          <w:tcPr>
            <w:tcW w:w="1389" w:type="dxa"/>
            <w:vAlign w:val="center"/>
          </w:tcPr>
          <w:p w:rsidR="00BD5367" w:rsidRPr="00EB3B00" w:rsidRDefault="00BD5367" w:rsidP="00103E2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РешуВПР.</w:t>
            </w:r>
          </w:p>
        </w:tc>
      </w:tr>
      <w:tr w:rsidR="00103E21" w:rsidRPr="00EB3B00" w:rsidTr="007943E9">
        <w:tc>
          <w:tcPr>
            <w:tcW w:w="702" w:type="dxa"/>
            <w:vAlign w:val="center"/>
          </w:tcPr>
          <w:p w:rsidR="00BC0194" w:rsidRPr="00EB3B00" w:rsidRDefault="00BC0194" w:rsidP="00103E2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1.7.</w:t>
            </w:r>
          </w:p>
        </w:tc>
        <w:tc>
          <w:tcPr>
            <w:tcW w:w="1850" w:type="dxa"/>
            <w:vAlign w:val="center"/>
          </w:tcPr>
          <w:p w:rsidR="00BC0194" w:rsidRPr="00EB3B00" w:rsidRDefault="00BC0194" w:rsidP="00103E21">
            <w:pPr>
              <w:tabs>
                <w:tab w:val="left" w:pos="609"/>
              </w:tabs>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Арифметические действия с натуральными числами.</w:t>
            </w:r>
          </w:p>
        </w:tc>
        <w:tc>
          <w:tcPr>
            <w:tcW w:w="685" w:type="dxa"/>
            <w:vAlign w:val="center"/>
          </w:tcPr>
          <w:p w:rsidR="00BC0194" w:rsidRPr="00EB3B00" w:rsidRDefault="00BC0194" w:rsidP="00103E21">
            <w:pPr>
              <w:tabs>
                <w:tab w:val="left" w:pos="609"/>
              </w:tabs>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4</w:t>
            </w:r>
          </w:p>
        </w:tc>
        <w:tc>
          <w:tcPr>
            <w:tcW w:w="1398" w:type="dxa"/>
            <w:vAlign w:val="center"/>
          </w:tcPr>
          <w:p w:rsidR="00BC0194" w:rsidRPr="00EB3B00" w:rsidRDefault="00BC0194" w:rsidP="00103E21">
            <w:pPr>
              <w:tabs>
                <w:tab w:val="left" w:pos="609"/>
              </w:tabs>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BC0194" w:rsidRPr="00EB3B00" w:rsidRDefault="00BC0194" w:rsidP="00103E21">
            <w:pPr>
              <w:tabs>
                <w:tab w:val="left" w:pos="609"/>
              </w:tabs>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BC0194" w:rsidRPr="00EB3B00" w:rsidRDefault="00BC0194" w:rsidP="00103E21">
            <w:pPr>
              <w:tabs>
                <w:tab w:val="left" w:pos="609"/>
              </w:tabs>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15.09.2022</w:t>
            </w:r>
            <w:r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19.09.2022</w:t>
            </w:r>
          </w:p>
        </w:tc>
        <w:tc>
          <w:tcPr>
            <w:tcW w:w="4532" w:type="dxa"/>
            <w:vAlign w:val="center"/>
          </w:tcPr>
          <w:p w:rsidR="00BC0194" w:rsidRPr="00EB3B00" w:rsidRDefault="00BC0194" w:rsidP="00103E21">
            <w:pPr>
              <w:tabs>
                <w:tab w:val="left" w:pos="609"/>
              </w:tabs>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Выполнять арифметические действия с натуральными числами, вычислять значения числовых выражений со скобками и без скобок; знакомиться с историей развития арифметики.</w:t>
            </w:r>
          </w:p>
        </w:tc>
        <w:tc>
          <w:tcPr>
            <w:tcW w:w="2272" w:type="dxa"/>
            <w:vAlign w:val="center"/>
          </w:tcPr>
          <w:p w:rsidR="00BC0194" w:rsidRPr="00EB3B00" w:rsidRDefault="00BC0194" w:rsidP="00103E21">
            <w:pPr>
              <w:tabs>
                <w:tab w:val="left" w:pos="609"/>
              </w:tabs>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Устный опрос; письменный контроль; тестирование; диктант; самооценка </w:t>
            </w:r>
            <w:r w:rsidR="0094725E" w:rsidRPr="00EB3B00">
              <w:rPr>
                <w:rFonts w:ascii="Times New Roman" w:eastAsia="Times New Roman" w:hAnsi="Times New Roman" w:cs="Times New Roman"/>
                <w:w w:val="97"/>
                <w:sz w:val="23"/>
                <w:szCs w:val="23"/>
                <w:lang w:val="ru-RU"/>
              </w:rPr>
              <w:t xml:space="preserve">с использованием «Оценочного </w:t>
            </w:r>
            <w:r w:rsidRPr="00EB3B00">
              <w:rPr>
                <w:rFonts w:ascii="Times New Roman" w:eastAsia="Times New Roman" w:hAnsi="Times New Roman" w:cs="Times New Roman"/>
                <w:w w:val="97"/>
                <w:sz w:val="23"/>
                <w:szCs w:val="23"/>
                <w:lang w:val="ru-RU"/>
              </w:rPr>
              <w:t xml:space="preserve">листа»;  </w:t>
            </w:r>
            <w:r w:rsidRPr="00EB3B00">
              <w:rPr>
                <w:rFonts w:ascii="Times New Roman" w:eastAsia="Times New Roman" w:hAnsi="Times New Roman" w:cs="Times New Roman"/>
                <w:w w:val="97"/>
                <w:sz w:val="23"/>
                <w:szCs w:val="23"/>
                <w:lang w:val="ru-RU"/>
              </w:rPr>
              <w:lastRenderedPageBreak/>
              <w:t>ВПР.</w:t>
            </w:r>
          </w:p>
        </w:tc>
        <w:tc>
          <w:tcPr>
            <w:tcW w:w="1389" w:type="dxa"/>
            <w:vAlign w:val="center"/>
          </w:tcPr>
          <w:p w:rsidR="00BC0194" w:rsidRPr="00EB3B00" w:rsidRDefault="00BC0194" w:rsidP="00103E21">
            <w:pPr>
              <w:tabs>
                <w:tab w:val="left" w:pos="609"/>
              </w:tabs>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lastRenderedPageBreak/>
              <w:t>РЭШ. Учи.РУ.</w:t>
            </w:r>
          </w:p>
        </w:tc>
      </w:tr>
      <w:tr w:rsidR="00103E21" w:rsidRPr="00EB3B00" w:rsidTr="007943E9">
        <w:tc>
          <w:tcPr>
            <w:tcW w:w="702" w:type="dxa"/>
            <w:vAlign w:val="center"/>
          </w:tcPr>
          <w:p w:rsidR="00107D1F" w:rsidRPr="00EB3B00" w:rsidRDefault="00107D1F"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1.8.</w:t>
            </w:r>
          </w:p>
        </w:tc>
        <w:tc>
          <w:tcPr>
            <w:tcW w:w="1850" w:type="dxa"/>
            <w:vAlign w:val="center"/>
          </w:tcPr>
          <w:p w:rsidR="00107D1F" w:rsidRPr="00EB3B00" w:rsidRDefault="00107D1F" w:rsidP="008D269E">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Свойства нуля при сложении и </w:t>
            </w:r>
            <w:r w:rsidRPr="00EB3B00">
              <w:rPr>
                <w:rFonts w:ascii="Times New Roman" w:hAnsi="Times New Roman" w:cs="Times New Roman"/>
                <w:sz w:val="23"/>
                <w:szCs w:val="23"/>
                <w:lang w:val="ru-RU"/>
              </w:rPr>
              <w:br/>
            </w:r>
            <w:r w:rsidRPr="00EB3B00">
              <w:rPr>
                <w:rFonts w:ascii="Times New Roman" w:eastAsia="Times New Roman" w:hAnsi="Times New Roman" w:cs="Times New Roman"/>
                <w:w w:val="97"/>
                <w:sz w:val="23"/>
                <w:szCs w:val="23"/>
                <w:lang w:val="ru-RU"/>
              </w:rPr>
              <w:t>умножении, свойства единицы при умножении.</w:t>
            </w:r>
          </w:p>
        </w:tc>
        <w:tc>
          <w:tcPr>
            <w:tcW w:w="685" w:type="dxa"/>
            <w:vAlign w:val="center"/>
          </w:tcPr>
          <w:p w:rsidR="00107D1F" w:rsidRPr="00EB3B00" w:rsidRDefault="00107D1F"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p>
        </w:tc>
        <w:tc>
          <w:tcPr>
            <w:tcW w:w="1398" w:type="dxa"/>
            <w:vAlign w:val="center"/>
          </w:tcPr>
          <w:p w:rsidR="00107D1F" w:rsidRPr="00EB3B00" w:rsidRDefault="00107D1F"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107D1F" w:rsidRPr="00EB3B00" w:rsidRDefault="00107D1F"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107D1F" w:rsidRPr="00EB3B00" w:rsidRDefault="00107D1F"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20.09.2022</w:t>
            </w:r>
            <w:r w:rsidR="00AA6B40"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21.09.2022</w:t>
            </w:r>
          </w:p>
        </w:tc>
        <w:tc>
          <w:tcPr>
            <w:tcW w:w="4532" w:type="dxa"/>
            <w:vAlign w:val="center"/>
          </w:tcPr>
          <w:p w:rsidR="00107D1F" w:rsidRPr="00EB3B00" w:rsidRDefault="00107D1F" w:rsidP="008D269E">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Исследовать свойства натурального ряда, чисел 0 и 1 при сложении и умножении; </w:t>
            </w:r>
            <w:r w:rsidR="009531C4" w:rsidRPr="00EB3B00">
              <w:rPr>
                <w:rFonts w:ascii="Times New Roman" w:eastAsia="Times New Roman" w:hAnsi="Times New Roman" w:cs="Times New Roman"/>
                <w:w w:val="97"/>
                <w:sz w:val="23"/>
                <w:szCs w:val="23"/>
                <w:lang w:val="ru-RU"/>
              </w:rPr>
              <w:t>в</w:t>
            </w:r>
            <w:r w:rsidRPr="00EB3B00">
              <w:rPr>
                <w:rFonts w:ascii="Times New Roman" w:eastAsia="Times New Roman" w:hAnsi="Times New Roman" w:cs="Times New Roman"/>
                <w:w w:val="97"/>
                <w:sz w:val="23"/>
                <w:szCs w:val="23"/>
                <w:lang w:val="ru-RU"/>
              </w:rPr>
              <w:t>ыполнять прикидку и оценку значений числовых выражений, предлагать и приме</w:t>
            </w:r>
            <w:r w:rsidR="009531C4" w:rsidRPr="00EB3B00">
              <w:rPr>
                <w:rFonts w:ascii="Times New Roman" w:eastAsia="Times New Roman" w:hAnsi="Times New Roman" w:cs="Times New Roman"/>
                <w:w w:val="97"/>
                <w:sz w:val="23"/>
                <w:szCs w:val="23"/>
                <w:lang w:val="ru-RU"/>
              </w:rPr>
              <w:t>нять приёмы проверки вычислений.</w:t>
            </w:r>
          </w:p>
        </w:tc>
        <w:tc>
          <w:tcPr>
            <w:tcW w:w="2272" w:type="dxa"/>
            <w:vAlign w:val="center"/>
          </w:tcPr>
          <w:p w:rsidR="00107D1F" w:rsidRPr="00EB3B00" w:rsidRDefault="00107D1F" w:rsidP="008D269E">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Устный опрос; самооценка </w:t>
            </w:r>
            <w:r w:rsidR="0094725E" w:rsidRPr="00EB3B00">
              <w:rPr>
                <w:rFonts w:ascii="Times New Roman" w:eastAsia="Times New Roman" w:hAnsi="Times New Roman" w:cs="Times New Roman"/>
                <w:w w:val="97"/>
                <w:sz w:val="23"/>
                <w:szCs w:val="23"/>
                <w:lang w:val="ru-RU"/>
              </w:rPr>
              <w:t xml:space="preserve">с использованием «Оценочного </w:t>
            </w:r>
            <w:r w:rsidRPr="00EB3B00">
              <w:rPr>
                <w:rFonts w:ascii="Times New Roman" w:eastAsia="Times New Roman" w:hAnsi="Times New Roman" w:cs="Times New Roman"/>
                <w:w w:val="97"/>
                <w:sz w:val="23"/>
                <w:szCs w:val="23"/>
                <w:lang w:val="ru-RU"/>
              </w:rPr>
              <w:t>листа»</w:t>
            </w:r>
            <w:r w:rsidR="00103E21" w:rsidRPr="00EB3B00">
              <w:rPr>
                <w:rFonts w:ascii="Times New Roman" w:eastAsia="Times New Roman" w:hAnsi="Times New Roman" w:cs="Times New Roman"/>
                <w:w w:val="97"/>
                <w:sz w:val="23"/>
                <w:szCs w:val="23"/>
                <w:lang w:val="ru-RU"/>
              </w:rPr>
              <w:t>.</w:t>
            </w:r>
          </w:p>
        </w:tc>
        <w:tc>
          <w:tcPr>
            <w:tcW w:w="1389" w:type="dxa"/>
            <w:vAlign w:val="center"/>
          </w:tcPr>
          <w:p w:rsidR="00107D1F" w:rsidRPr="00EB3B00" w:rsidRDefault="00107D1F" w:rsidP="008D269E">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РЭШ.</w:t>
            </w:r>
          </w:p>
        </w:tc>
      </w:tr>
      <w:tr w:rsidR="00103E21" w:rsidRPr="00EB3B00" w:rsidTr="007943E9">
        <w:tc>
          <w:tcPr>
            <w:tcW w:w="702" w:type="dxa"/>
            <w:vAlign w:val="center"/>
          </w:tcPr>
          <w:p w:rsidR="009531C4" w:rsidRPr="00EB3B00" w:rsidRDefault="009531C4"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1.9.</w:t>
            </w:r>
          </w:p>
        </w:tc>
        <w:tc>
          <w:tcPr>
            <w:tcW w:w="1850" w:type="dxa"/>
            <w:vAlign w:val="center"/>
          </w:tcPr>
          <w:p w:rsidR="009531C4" w:rsidRPr="00EB3B00" w:rsidRDefault="009531C4" w:rsidP="00CB2E3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Переместительное и сочетательное свойства сложения и умножения, распределительное свойство умножения.</w:t>
            </w:r>
          </w:p>
        </w:tc>
        <w:tc>
          <w:tcPr>
            <w:tcW w:w="685" w:type="dxa"/>
            <w:vAlign w:val="center"/>
          </w:tcPr>
          <w:p w:rsidR="009531C4" w:rsidRPr="00EB3B00" w:rsidRDefault="009531C4"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4</w:t>
            </w:r>
          </w:p>
        </w:tc>
        <w:tc>
          <w:tcPr>
            <w:tcW w:w="1398" w:type="dxa"/>
            <w:vAlign w:val="center"/>
          </w:tcPr>
          <w:p w:rsidR="009531C4" w:rsidRPr="00EB3B00" w:rsidRDefault="009531C4"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443" w:type="dxa"/>
            <w:vAlign w:val="center"/>
          </w:tcPr>
          <w:p w:rsidR="009531C4" w:rsidRPr="00EB3B00" w:rsidRDefault="009531C4"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9531C4" w:rsidRPr="00EB3B00" w:rsidRDefault="009531C4"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 xml:space="preserve">22.09.2022 </w:t>
            </w:r>
            <w:r w:rsidR="00AA6B40"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26.09.2022</w:t>
            </w:r>
          </w:p>
        </w:tc>
        <w:tc>
          <w:tcPr>
            <w:tcW w:w="4532" w:type="dxa"/>
            <w:vAlign w:val="center"/>
          </w:tcPr>
          <w:p w:rsidR="009531C4" w:rsidRPr="00EB3B00" w:rsidRDefault="009531C4" w:rsidP="00CB2E3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Выполнять прикидку и оценку значений числовых выражений, предлагать и применять приёмы проверки вычислений;  использовать при вычислениях переместительное и сочетательное свойства сложения и умножения, распределительное свойство умножения; формулировать и применять правила преобразования числовых выражений на основе свойств арифметических действий;</w:t>
            </w:r>
          </w:p>
        </w:tc>
        <w:tc>
          <w:tcPr>
            <w:tcW w:w="2272" w:type="dxa"/>
            <w:vAlign w:val="center"/>
          </w:tcPr>
          <w:p w:rsidR="009531C4" w:rsidRPr="00EB3B00" w:rsidRDefault="009531C4" w:rsidP="00CB2E3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письменный контроль; контрольная работа; ВПР.</w:t>
            </w:r>
          </w:p>
        </w:tc>
        <w:tc>
          <w:tcPr>
            <w:tcW w:w="1389" w:type="dxa"/>
            <w:vAlign w:val="center"/>
          </w:tcPr>
          <w:p w:rsidR="009531C4" w:rsidRPr="00EB3B00" w:rsidRDefault="009531C4" w:rsidP="00CB2E39">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РЭШ</w:t>
            </w:r>
            <w:r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РешуВПР.</w:t>
            </w:r>
          </w:p>
        </w:tc>
      </w:tr>
      <w:tr w:rsidR="00103E21" w:rsidRPr="00EB3B00" w:rsidTr="007943E9">
        <w:tc>
          <w:tcPr>
            <w:tcW w:w="702" w:type="dxa"/>
            <w:vAlign w:val="center"/>
          </w:tcPr>
          <w:p w:rsidR="00D425E6" w:rsidRPr="00EB3B00" w:rsidRDefault="00D425E6"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1.10.</w:t>
            </w:r>
          </w:p>
        </w:tc>
        <w:tc>
          <w:tcPr>
            <w:tcW w:w="1850" w:type="dxa"/>
            <w:vAlign w:val="center"/>
          </w:tcPr>
          <w:p w:rsidR="00D425E6" w:rsidRPr="00EB3B00" w:rsidRDefault="00D425E6" w:rsidP="00CB2E3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Делители и кратные числа, разложение числа на множители.</w:t>
            </w:r>
          </w:p>
        </w:tc>
        <w:tc>
          <w:tcPr>
            <w:tcW w:w="685" w:type="dxa"/>
            <w:vAlign w:val="center"/>
          </w:tcPr>
          <w:p w:rsidR="00D425E6" w:rsidRPr="00EB3B00" w:rsidRDefault="00D425E6"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3</w:t>
            </w:r>
          </w:p>
        </w:tc>
        <w:tc>
          <w:tcPr>
            <w:tcW w:w="1398" w:type="dxa"/>
            <w:vAlign w:val="center"/>
          </w:tcPr>
          <w:p w:rsidR="00D425E6" w:rsidRPr="00EB3B00" w:rsidRDefault="00D425E6"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D425E6" w:rsidRPr="00EB3B00" w:rsidRDefault="00D425E6"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D425E6" w:rsidRPr="00EB3B00" w:rsidRDefault="00D425E6" w:rsidP="00390E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28.09.2022</w:t>
            </w:r>
            <w:r w:rsidR="00AA6B40"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w:t>
            </w:r>
            <w:r w:rsidR="00390E36">
              <w:rPr>
                <w:rFonts w:ascii="Times New Roman" w:eastAsia="Times New Roman" w:hAnsi="Times New Roman" w:cs="Times New Roman"/>
                <w:w w:val="97"/>
                <w:sz w:val="23"/>
                <w:szCs w:val="23"/>
                <w:lang w:val="ru-RU"/>
              </w:rPr>
              <w:t>30</w:t>
            </w:r>
            <w:r w:rsidRPr="00EB3B00">
              <w:rPr>
                <w:rFonts w:ascii="Times New Roman" w:eastAsia="Times New Roman" w:hAnsi="Times New Roman" w:cs="Times New Roman"/>
                <w:w w:val="97"/>
                <w:sz w:val="23"/>
                <w:szCs w:val="23"/>
              </w:rPr>
              <w:t>.</w:t>
            </w:r>
            <w:r w:rsidR="00390E36">
              <w:rPr>
                <w:rFonts w:ascii="Times New Roman" w:eastAsia="Times New Roman" w:hAnsi="Times New Roman" w:cs="Times New Roman"/>
                <w:w w:val="97"/>
                <w:sz w:val="23"/>
                <w:szCs w:val="23"/>
                <w:lang w:val="ru-RU"/>
              </w:rPr>
              <w:t>09</w:t>
            </w:r>
            <w:r w:rsidRPr="00EB3B00">
              <w:rPr>
                <w:rFonts w:ascii="Times New Roman" w:eastAsia="Times New Roman" w:hAnsi="Times New Roman" w:cs="Times New Roman"/>
                <w:w w:val="97"/>
                <w:sz w:val="23"/>
                <w:szCs w:val="23"/>
              </w:rPr>
              <w:t>.2022</w:t>
            </w:r>
          </w:p>
        </w:tc>
        <w:tc>
          <w:tcPr>
            <w:tcW w:w="4532" w:type="dxa"/>
            <w:vAlign w:val="center"/>
          </w:tcPr>
          <w:p w:rsidR="00D425E6" w:rsidRPr="00EB3B00" w:rsidRDefault="00D425E6" w:rsidP="00CB2E3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2272" w:type="dxa"/>
            <w:vAlign w:val="center"/>
          </w:tcPr>
          <w:p w:rsidR="00D425E6" w:rsidRPr="00EB3B00" w:rsidRDefault="00D425E6" w:rsidP="00CB2E3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t xml:space="preserve">Письменный контроль; </w:t>
            </w:r>
            <w:r w:rsidR="00AA6B40" w:rsidRPr="00EB3B00">
              <w:rPr>
                <w:rFonts w:ascii="Times New Roman" w:eastAsia="Times New Roman" w:hAnsi="Times New Roman" w:cs="Times New Roman"/>
                <w:w w:val="97"/>
                <w:sz w:val="23"/>
                <w:szCs w:val="23"/>
                <w:lang w:val="ru-RU"/>
              </w:rPr>
              <w:t>т</w:t>
            </w:r>
            <w:r w:rsidRPr="00EB3B00">
              <w:rPr>
                <w:rFonts w:ascii="Times New Roman" w:eastAsia="Times New Roman" w:hAnsi="Times New Roman" w:cs="Times New Roman"/>
                <w:w w:val="97"/>
                <w:sz w:val="23"/>
                <w:szCs w:val="23"/>
              </w:rPr>
              <w:t>естирование; ВПР</w:t>
            </w:r>
            <w:r w:rsidR="00AA6B40" w:rsidRPr="00EB3B00">
              <w:rPr>
                <w:rFonts w:ascii="Times New Roman" w:eastAsia="Times New Roman" w:hAnsi="Times New Roman" w:cs="Times New Roman"/>
                <w:w w:val="97"/>
                <w:sz w:val="23"/>
                <w:szCs w:val="23"/>
                <w:lang w:val="ru-RU"/>
              </w:rPr>
              <w:t>.</w:t>
            </w:r>
          </w:p>
        </w:tc>
        <w:tc>
          <w:tcPr>
            <w:tcW w:w="1389" w:type="dxa"/>
            <w:vAlign w:val="center"/>
          </w:tcPr>
          <w:p w:rsidR="00D425E6" w:rsidRPr="00EB3B00" w:rsidRDefault="00D425E6" w:rsidP="00CB2E39">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РЭШ; РешуВПР.</w:t>
            </w:r>
          </w:p>
        </w:tc>
      </w:tr>
      <w:tr w:rsidR="00103E21" w:rsidRPr="00EB3B00" w:rsidTr="007943E9">
        <w:tc>
          <w:tcPr>
            <w:tcW w:w="702" w:type="dxa"/>
            <w:vAlign w:val="center"/>
          </w:tcPr>
          <w:p w:rsidR="00D425E6" w:rsidRPr="00EB3B00" w:rsidRDefault="00D425E6"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1.11.</w:t>
            </w:r>
          </w:p>
        </w:tc>
        <w:tc>
          <w:tcPr>
            <w:tcW w:w="1850" w:type="dxa"/>
            <w:vAlign w:val="center"/>
          </w:tcPr>
          <w:p w:rsidR="00D425E6" w:rsidRPr="00EB3B00" w:rsidRDefault="00D425E6" w:rsidP="008D269E">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 xml:space="preserve">Деление с остатком. </w:t>
            </w:r>
          </w:p>
        </w:tc>
        <w:tc>
          <w:tcPr>
            <w:tcW w:w="685" w:type="dxa"/>
            <w:vAlign w:val="center"/>
          </w:tcPr>
          <w:p w:rsidR="00D425E6" w:rsidRPr="00EB3B00" w:rsidRDefault="00D425E6"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p>
        </w:tc>
        <w:tc>
          <w:tcPr>
            <w:tcW w:w="1398" w:type="dxa"/>
            <w:vAlign w:val="center"/>
          </w:tcPr>
          <w:p w:rsidR="00D425E6" w:rsidRPr="00EB3B00" w:rsidRDefault="00D425E6"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D425E6" w:rsidRPr="00EB3B00" w:rsidRDefault="00D425E6"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D425E6" w:rsidRPr="00EB3B00" w:rsidRDefault="00390E36" w:rsidP="008D269E">
            <w:pPr>
              <w:autoSpaceDE w:val="0"/>
              <w:autoSpaceDN w:val="0"/>
              <w:spacing w:after="0" w:line="240" w:lineRule="auto"/>
              <w:jc w:val="center"/>
              <w:rPr>
                <w:rFonts w:ascii="Times New Roman" w:hAnsi="Times New Roman" w:cs="Times New Roman"/>
                <w:sz w:val="23"/>
                <w:szCs w:val="23"/>
              </w:rPr>
            </w:pPr>
            <w:r>
              <w:rPr>
                <w:rFonts w:ascii="Times New Roman" w:eastAsia="Times New Roman" w:hAnsi="Times New Roman" w:cs="Times New Roman"/>
                <w:w w:val="97"/>
                <w:sz w:val="23"/>
                <w:szCs w:val="23"/>
                <w:lang w:val="ru-RU"/>
              </w:rPr>
              <w:t xml:space="preserve">03.10.2022 </w:t>
            </w:r>
            <w:r w:rsidR="00D425E6" w:rsidRPr="00EB3B00">
              <w:rPr>
                <w:rFonts w:ascii="Times New Roman" w:eastAsia="Times New Roman" w:hAnsi="Times New Roman" w:cs="Times New Roman"/>
                <w:w w:val="97"/>
                <w:sz w:val="23"/>
                <w:szCs w:val="23"/>
              </w:rPr>
              <w:t>04.10.2022</w:t>
            </w:r>
          </w:p>
        </w:tc>
        <w:tc>
          <w:tcPr>
            <w:tcW w:w="4532" w:type="dxa"/>
            <w:vAlign w:val="center"/>
          </w:tcPr>
          <w:p w:rsidR="00D425E6" w:rsidRPr="00EB3B00" w:rsidRDefault="00D425E6" w:rsidP="00CB2E39">
            <w:pPr>
              <w:autoSpaceDE w:val="0"/>
              <w:autoSpaceDN w:val="0"/>
              <w:spacing w:after="0" w:line="240" w:lineRule="auto"/>
              <w:rPr>
                <w:rFonts w:ascii="Times New Roman" w:eastAsia="Times New Roman" w:hAnsi="Times New Roman" w:cs="Times New Roman"/>
                <w:w w:val="97"/>
                <w:sz w:val="23"/>
                <w:szCs w:val="23"/>
                <w:lang w:val="ru-RU"/>
              </w:rPr>
            </w:pPr>
            <w:r w:rsidRPr="00EB3B00">
              <w:rPr>
                <w:rFonts w:ascii="Times New Roman" w:eastAsia="Times New Roman" w:hAnsi="Times New Roman" w:cs="Times New Roman"/>
                <w:w w:val="97"/>
                <w:sz w:val="23"/>
                <w:szCs w:val="23"/>
                <w:lang w:val="ru-RU"/>
              </w:rPr>
              <w:t xml:space="preserve">Выполнять прикидку и оценку значений числовых выражений, предлагать и применять приёмы проверки вычислений; </w:t>
            </w:r>
          </w:p>
          <w:p w:rsidR="00D425E6" w:rsidRPr="00EB3B00" w:rsidRDefault="00AA6B40" w:rsidP="00CB2E3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к</w:t>
            </w:r>
            <w:r w:rsidR="00D425E6" w:rsidRPr="00EB3B00">
              <w:rPr>
                <w:rFonts w:ascii="Times New Roman" w:eastAsia="Times New Roman" w:hAnsi="Times New Roman" w:cs="Times New Roman"/>
                <w:w w:val="97"/>
                <w:sz w:val="23"/>
                <w:szCs w:val="23"/>
                <w:lang w:val="ru-RU"/>
              </w:rPr>
              <w:t>ритически оценивать полученный результат, осуществлять самоконтроль, проверяя ответ на соотве</w:t>
            </w:r>
            <w:r w:rsidRPr="00EB3B00">
              <w:rPr>
                <w:rFonts w:ascii="Times New Roman" w:eastAsia="Times New Roman" w:hAnsi="Times New Roman" w:cs="Times New Roman"/>
                <w:w w:val="97"/>
                <w:sz w:val="23"/>
                <w:szCs w:val="23"/>
                <w:lang w:val="ru-RU"/>
              </w:rPr>
              <w:t>тствие условию, находить ошибки.</w:t>
            </w:r>
          </w:p>
        </w:tc>
        <w:tc>
          <w:tcPr>
            <w:tcW w:w="2272" w:type="dxa"/>
            <w:vAlign w:val="center"/>
          </w:tcPr>
          <w:p w:rsidR="00D425E6" w:rsidRPr="00EB3B00" w:rsidRDefault="00D425E6" w:rsidP="00CB2E3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t>Письменный контроль; ВПР</w:t>
            </w:r>
            <w:r w:rsidRPr="00EB3B00">
              <w:rPr>
                <w:rFonts w:ascii="Times New Roman" w:eastAsia="Times New Roman" w:hAnsi="Times New Roman" w:cs="Times New Roman"/>
                <w:w w:val="97"/>
                <w:sz w:val="23"/>
                <w:szCs w:val="23"/>
                <w:lang w:val="ru-RU"/>
              </w:rPr>
              <w:t>.</w:t>
            </w:r>
          </w:p>
        </w:tc>
        <w:tc>
          <w:tcPr>
            <w:tcW w:w="1389" w:type="dxa"/>
            <w:vAlign w:val="center"/>
          </w:tcPr>
          <w:p w:rsidR="00D425E6" w:rsidRPr="00EB3B00" w:rsidRDefault="00D425E6" w:rsidP="00CB2E39">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Учи.Ру.</w:t>
            </w:r>
          </w:p>
          <w:p w:rsidR="00D425E6" w:rsidRPr="00EB3B00" w:rsidRDefault="00D425E6" w:rsidP="00CB2E39">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РешуВПР.</w:t>
            </w:r>
          </w:p>
        </w:tc>
      </w:tr>
      <w:tr w:rsidR="00103E21" w:rsidRPr="00EB3B00" w:rsidTr="007943E9">
        <w:tc>
          <w:tcPr>
            <w:tcW w:w="702" w:type="dxa"/>
            <w:vAlign w:val="center"/>
          </w:tcPr>
          <w:p w:rsidR="00AA6B40" w:rsidRPr="00EB3B00" w:rsidRDefault="00AA6B40"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1.12.</w:t>
            </w:r>
          </w:p>
        </w:tc>
        <w:tc>
          <w:tcPr>
            <w:tcW w:w="1850" w:type="dxa"/>
          </w:tcPr>
          <w:p w:rsidR="00AA6B40" w:rsidRPr="00EB3B00" w:rsidRDefault="00AA6B40" w:rsidP="00337C5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Простые и составные числа.</w:t>
            </w:r>
          </w:p>
        </w:tc>
        <w:tc>
          <w:tcPr>
            <w:tcW w:w="685" w:type="dxa"/>
          </w:tcPr>
          <w:p w:rsidR="00AA6B40" w:rsidRPr="00EB3B00" w:rsidRDefault="00AA6B40" w:rsidP="00337C5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3</w:t>
            </w:r>
          </w:p>
        </w:tc>
        <w:tc>
          <w:tcPr>
            <w:tcW w:w="1398" w:type="dxa"/>
          </w:tcPr>
          <w:p w:rsidR="00AA6B40" w:rsidRPr="00EB3B00" w:rsidRDefault="00AA6B40" w:rsidP="00337C5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tcPr>
          <w:p w:rsidR="00AA6B40" w:rsidRPr="00EB3B00" w:rsidRDefault="00AA6B40" w:rsidP="00337C5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tcPr>
          <w:p w:rsidR="00AA6B40" w:rsidRPr="00EB3B00" w:rsidRDefault="00AA6B40" w:rsidP="00390E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05.10.2022</w:t>
            </w:r>
            <w:r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0</w:t>
            </w:r>
            <w:r w:rsidR="00390E36">
              <w:rPr>
                <w:rFonts w:ascii="Times New Roman" w:eastAsia="Times New Roman" w:hAnsi="Times New Roman" w:cs="Times New Roman"/>
                <w:w w:val="97"/>
                <w:sz w:val="23"/>
                <w:szCs w:val="23"/>
                <w:lang w:val="ru-RU"/>
              </w:rPr>
              <w:t>7</w:t>
            </w:r>
            <w:r w:rsidRPr="00EB3B00">
              <w:rPr>
                <w:rFonts w:ascii="Times New Roman" w:eastAsia="Times New Roman" w:hAnsi="Times New Roman" w:cs="Times New Roman"/>
                <w:w w:val="97"/>
                <w:sz w:val="23"/>
                <w:szCs w:val="23"/>
              </w:rPr>
              <w:t>.10.2022</w:t>
            </w:r>
          </w:p>
        </w:tc>
        <w:tc>
          <w:tcPr>
            <w:tcW w:w="4532" w:type="dxa"/>
            <w:vAlign w:val="center"/>
          </w:tcPr>
          <w:p w:rsidR="00AA6B40" w:rsidRPr="00EB3B00" w:rsidRDefault="00AA6B40" w:rsidP="00CB2E3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w:t>
            </w:r>
            <w:r w:rsidR="00034FA9" w:rsidRPr="00EB3B00">
              <w:rPr>
                <w:rFonts w:ascii="Times New Roman" w:eastAsia="Times New Roman" w:hAnsi="Times New Roman" w:cs="Times New Roman"/>
                <w:w w:val="97"/>
                <w:sz w:val="23"/>
                <w:szCs w:val="23"/>
                <w:lang w:val="ru-RU"/>
              </w:rPr>
              <w:t xml:space="preserve">ления и неполное </w:t>
            </w:r>
            <w:r w:rsidR="00034FA9" w:rsidRPr="00EB3B00">
              <w:rPr>
                <w:rFonts w:ascii="Times New Roman" w:eastAsia="Times New Roman" w:hAnsi="Times New Roman" w:cs="Times New Roman"/>
                <w:w w:val="97"/>
                <w:sz w:val="23"/>
                <w:szCs w:val="23"/>
                <w:lang w:val="ru-RU"/>
              </w:rPr>
              <w:lastRenderedPageBreak/>
              <w:t>частное.</w:t>
            </w:r>
          </w:p>
        </w:tc>
        <w:tc>
          <w:tcPr>
            <w:tcW w:w="2272" w:type="dxa"/>
            <w:vAlign w:val="center"/>
          </w:tcPr>
          <w:p w:rsidR="00AA6B40" w:rsidRPr="00EB3B00" w:rsidRDefault="00AA6B40" w:rsidP="00CB2E3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lastRenderedPageBreak/>
              <w:t xml:space="preserve">Устный опрос; тестирование; самооценка с использованием«Оценочного листа»; </w:t>
            </w:r>
            <w:r w:rsidR="00034FA9" w:rsidRPr="00EB3B00">
              <w:rPr>
                <w:rFonts w:ascii="Times New Roman" w:eastAsia="Times New Roman" w:hAnsi="Times New Roman" w:cs="Times New Roman"/>
                <w:w w:val="97"/>
                <w:sz w:val="23"/>
                <w:szCs w:val="23"/>
                <w:lang w:val="ru-RU"/>
              </w:rPr>
              <w:t>ВПР.</w:t>
            </w:r>
          </w:p>
        </w:tc>
        <w:tc>
          <w:tcPr>
            <w:tcW w:w="1389" w:type="dxa"/>
            <w:vAlign w:val="center"/>
          </w:tcPr>
          <w:p w:rsidR="00AA6B40" w:rsidRPr="00EB3B00" w:rsidRDefault="00AA6B40" w:rsidP="00CB2E39">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РЭШ. Учи.Ру. РешуВПР.</w:t>
            </w:r>
          </w:p>
        </w:tc>
      </w:tr>
      <w:tr w:rsidR="00103E21" w:rsidRPr="00EB3B00" w:rsidTr="007943E9">
        <w:tc>
          <w:tcPr>
            <w:tcW w:w="702" w:type="dxa"/>
            <w:vAlign w:val="center"/>
          </w:tcPr>
          <w:p w:rsidR="00AA6B40" w:rsidRPr="00EB3B00" w:rsidRDefault="00AA6B40"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1.13.</w:t>
            </w:r>
          </w:p>
        </w:tc>
        <w:tc>
          <w:tcPr>
            <w:tcW w:w="1850" w:type="dxa"/>
            <w:vAlign w:val="center"/>
          </w:tcPr>
          <w:p w:rsidR="00AA6B40" w:rsidRPr="00EB3B00" w:rsidRDefault="00AA6B40" w:rsidP="008D269E">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Признаки делимости на 2, 5, 10, 3, 9.</w:t>
            </w:r>
          </w:p>
        </w:tc>
        <w:tc>
          <w:tcPr>
            <w:tcW w:w="685" w:type="dxa"/>
            <w:vAlign w:val="center"/>
          </w:tcPr>
          <w:p w:rsidR="00AA6B40" w:rsidRPr="00EB3B00" w:rsidRDefault="00AA6B40"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3</w:t>
            </w:r>
          </w:p>
        </w:tc>
        <w:tc>
          <w:tcPr>
            <w:tcW w:w="1398" w:type="dxa"/>
            <w:vAlign w:val="center"/>
          </w:tcPr>
          <w:p w:rsidR="00AA6B40" w:rsidRPr="00EB3B00" w:rsidRDefault="00AA6B40"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AA6B40" w:rsidRPr="00EB3B00" w:rsidRDefault="00AA6B40"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AA6B40" w:rsidRPr="00EB3B00" w:rsidRDefault="00AA6B40"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10.10.2022</w:t>
            </w:r>
            <w:r w:rsidR="008D269E"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12.10.2022</w:t>
            </w:r>
          </w:p>
        </w:tc>
        <w:tc>
          <w:tcPr>
            <w:tcW w:w="4532" w:type="dxa"/>
            <w:vAlign w:val="center"/>
          </w:tcPr>
          <w:p w:rsidR="00AA6B40" w:rsidRPr="00EB3B00" w:rsidRDefault="00AA6B40" w:rsidP="008D269E">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Формулировать и применять правила преобразования числовых выражений на основе свойств арифметических действий.</w:t>
            </w:r>
          </w:p>
        </w:tc>
        <w:tc>
          <w:tcPr>
            <w:tcW w:w="2272" w:type="dxa"/>
            <w:vAlign w:val="center"/>
          </w:tcPr>
          <w:p w:rsidR="00AA6B40" w:rsidRPr="00EB3B00" w:rsidRDefault="00AA6B40" w:rsidP="008D269E">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Устный опрос; диктант; самооценка с использованием«Оценочного листа»; </w:t>
            </w:r>
            <w:r w:rsidR="00034FA9" w:rsidRPr="00EB3B00">
              <w:rPr>
                <w:rFonts w:ascii="Times New Roman" w:eastAsia="Times New Roman" w:hAnsi="Times New Roman" w:cs="Times New Roman"/>
                <w:w w:val="97"/>
                <w:sz w:val="23"/>
                <w:szCs w:val="23"/>
                <w:lang w:val="ru-RU"/>
              </w:rPr>
              <w:t>ВПР.</w:t>
            </w:r>
          </w:p>
        </w:tc>
        <w:tc>
          <w:tcPr>
            <w:tcW w:w="1389" w:type="dxa"/>
            <w:vAlign w:val="center"/>
          </w:tcPr>
          <w:p w:rsidR="00AA6B40" w:rsidRPr="00EB3B00" w:rsidRDefault="00AA6B40" w:rsidP="008D269E">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РЭШ. Учи.Ру. РешуВПР.</w:t>
            </w:r>
          </w:p>
        </w:tc>
      </w:tr>
      <w:tr w:rsidR="00103E21" w:rsidRPr="00EB3B00" w:rsidTr="007943E9">
        <w:tc>
          <w:tcPr>
            <w:tcW w:w="702" w:type="dxa"/>
            <w:vAlign w:val="center"/>
          </w:tcPr>
          <w:p w:rsidR="00AA6B40" w:rsidRPr="00EB3B00" w:rsidRDefault="00AA6B40"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1.14.</w:t>
            </w:r>
          </w:p>
        </w:tc>
        <w:tc>
          <w:tcPr>
            <w:tcW w:w="1850" w:type="dxa"/>
            <w:vAlign w:val="center"/>
          </w:tcPr>
          <w:p w:rsidR="00AA6B40" w:rsidRPr="00EB3B00" w:rsidRDefault="00AA6B40" w:rsidP="008D269E">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Степень с натуральным показателем.</w:t>
            </w:r>
          </w:p>
        </w:tc>
        <w:tc>
          <w:tcPr>
            <w:tcW w:w="685" w:type="dxa"/>
            <w:vAlign w:val="center"/>
          </w:tcPr>
          <w:p w:rsidR="00AA6B40" w:rsidRPr="00EB3B00" w:rsidRDefault="00AA6B40"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3</w:t>
            </w:r>
          </w:p>
        </w:tc>
        <w:tc>
          <w:tcPr>
            <w:tcW w:w="1398" w:type="dxa"/>
            <w:vAlign w:val="center"/>
          </w:tcPr>
          <w:p w:rsidR="00AA6B40" w:rsidRPr="00EB3B00" w:rsidRDefault="00AA6B40"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AA6B40" w:rsidRPr="00EB3B00" w:rsidRDefault="00AA6B40"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AA6B40" w:rsidRPr="00EB3B00" w:rsidRDefault="00AA6B40"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13.10.2022</w:t>
            </w:r>
            <w:r w:rsidR="008D269E"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17.10.2022</w:t>
            </w:r>
          </w:p>
        </w:tc>
        <w:tc>
          <w:tcPr>
            <w:tcW w:w="4532" w:type="dxa"/>
            <w:vAlign w:val="center"/>
          </w:tcPr>
          <w:p w:rsidR="00AA6B40" w:rsidRPr="00EB3B00" w:rsidRDefault="00AA6B40" w:rsidP="008D269E">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Записывать произведение в виде степени, читать степени, использовать терминологию </w:t>
            </w:r>
            <w:r w:rsidRPr="00EB3B00">
              <w:rPr>
                <w:rFonts w:ascii="Times New Roman" w:eastAsia="Times New Roman" w:hAnsi="Times New Roman" w:cs="Times New Roman"/>
                <w:w w:val="97"/>
                <w:sz w:val="23"/>
                <w:szCs w:val="23"/>
              </w:rPr>
              <w:t>(основание, показатель), вычислять значения степеней</w:t>
            </w:r>
            <w:r w:rsidR="007E26D1" w:rsidRPr="00EB3B00">
              <w:rPr>
                <w:rFonts w:ascii="Times New Roman" w:eastAsia="Times New Roman" w:hAnsi="Times New Roman" w:cs="Times New Roman"/>
                <w:w w:val="97"/>
                <w:sz w:val="23"/>
                <w:szCs w:val="23"/>
                <w:lang w:val="ru-RU"/>
              </w:rPr>
              <w:t>.</w:t>
            </w:r>
          </w:p>
        </w:tc>
        <w:tc>
          <w:tcPr>
            <w:tcW w:w="2272" w:type="dxa"/>
            <w:vAlign w:val="center"/>
          </w:tcPr>
          <w:p w:rsidR="00AA6B40" w:rsidRPr="00EB3B00" w:rsidRDefault="00AA6B40" w:rsidP="008D269E">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Устный опрос; письменный контроль; </w:t>
            </w:r>
            <w:r w:rsidR="00034FA9" w:rsidRPr="00EB3B00">
              <w:rPr>
                <w:rFonts w:ascii="Times New Roman" w:eastAsia="Times New Roman" w:hAnsi="Times New Roman" w:cs="Times New Roman"/>
                <w:w w:val="97"/>
                <w:sz w:val="23"/>
                <w:szCs w:val="23"/>
                <w:lang w:val="ru-RU"/>
              </w:rPr>
              <w:t>тестирование.</w:t>
            </w:r>
          </w:p>
        </w:tc>
        <w:tc>
          <w:tcPr>
            <w:tcW w:w="1389" w:type="dxa"/>
            <w:vAlign w:val="center"/>
          </w:tcPr>
          <w:p w:rsidR="00AA6B40" w:rsidRPr="00EB3B00" w:rsidRDefault="00AA6B40" w:rsidP="008D269E">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Учи.Ру.</w:t>
            </w:r>
          </w:p>
        </w:tc>
      </w:tr>
      <w:tr w:rsidR="00103E21" w:rsidRPr="00EB3B00" w:rsidTr="007943E9">
        <w:tc>
          <w:tcPr>
            <w:tcW w:w="702" w:type="dxa"/>
            <w:vAlign w:val="center"/>
          </w:tcPr>
          <w:p w:rsidR="007E26D1" w:rsidRPr="00EB3B00" w:rsidRDefault="007E26D1"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1.15.</w:t>
            </w:r>
          </w:p>
        </w:tc>
        <w:tc>
          <w:tcPr>
            <w:tcW w:w="1850" w:type="dxa"/>
            <w:vAlign w:val="center"/>
          </w:tcPr>
          <w:p w:rsidR="007E26D1" w:rsidRPr="00EB3B00" w:rsidRDefault="007E26D1" w:rsidP="008D269E">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Числовые выражения; порядок действий.</w:t>
            </w:r>
          </w:p>
        </w:tc>
        <w:tc>
          <w:tcPr>
            <w:tcW w:w="685" w:type="dxa"/>
            <w:vAlign w:val="center"/>
          </w:tcPr>
          <w:p w:rsidR="007E26D1" w:rsidRPr="00EB3B00" w:rsidRDefault="007E26D1"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3</w:t>
            </w:r>
          </w:p>
        </w:tc>
        <w:tc>
          <w:tcPr>
            <w:tcW w:w="1398" w:type="dxa"/>
            <w:vAlign w:val="center"/>
          </w:tcPr>
          <w:p w:rsidR="007E26D1" w:rsidRPr="00EB3B00" w:rsidRDefault="007E26D1"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7E26D1" w:rsidRPr="00EB3B00" w:rsidRDefault="007E26D1"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7E26D1" w:rsidRPr="00EB3B00" w:rsidRDefault="007E26D1"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18.10.2022</w:t>
            </w:r>
            <w:r w:rsidR="008D269E"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20.10.2022</w:t>
            </w:r>
          </w:p>
        </w:tc>
        <w:tc>
          <w:tcPr>
            <w:tcW w:w="4532" w:type="dxa"/>
            <w:vAlign w:val="center"/>
          </w:tcPr>
          <w:p w:rsidR="007E26D1" w:rsidRPr="00EB3B00" w:rsidRDefault="007E26D1" w:rsidP="008D269E">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Формулировать и применять правила преобразования числовых выражений на основе свойств арифметических действий;</w:t>
            </w:r>
          </w:p>
        </w:tc>
        <w:tc>
          <w:tcPr>
            <w:tcW w:w="2272" w:type="dxa"/>
            <w:vAlign w:val="center"/>
          </w:tcPr>
          <w:p w:rsidR="007E26D1" w:rsidRPr="00EB3B00" w:rsidRDefault="007E26D1" w:rsidP="008D269E">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 xml:space="preserve">Устный опрос; </w:t>
            </w:r>
            <w:r w:rsidRPr="00EB3B00">
              <w:rPr>
                <w:rFonts w:ascii="Times New Roman" w:eastAsia="Times New Roman" w:hAnsi="Times New Roman" w:cs="Times New Roman"/>
                <w:w w:val="97"/>
                <w:sz w:val="23"/>
                <w:szCs w:val="23"/>
                <w:lang w:val="ru-RU"/>
              </w:rPr>
              <w:t>т</w:t>
            </w:r>
            <w:r w:rsidRPr="00EB3B00">
              <w:rPr>
                <w:rFonts w:ascii="Times New Roman" w:eastAsia="Times New Roman" w:hAnsi="Times New Roman" w:cs="Times New Roman"/>
                <w:w w:val="97"/>
                <w:sz w:val="23"/>
                <w:szCs w:val="23"/>
              </w:rPr>
              <w:t>естирование.</w:t>
            </w:r>
          </w:p>
        </w:tc>
        <w:tc>
          <w:tcPr>
            <w:tcW w:w="1389" w:type="dxa"/>
            <w:vAlign w:val="center"/>
          </w:tcPr>
          <w:p w:rsidR="007E26D1" w:rsidRPr="00EB3B00" w:rsidRDefault="007E26D1" w:rsidP="008D269E">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Единая коллекция ЦОР.</w:t>
            </w:r>
          </w:p>
        </w:tc>
      </w:tr>
      <w:tr w:rsidR="00103E21" w:rsidRPr="00673377" w:rsidTr="007943E9">
        <w:tc>
          <w:tcPr>
            <w:tcW w:w="702" w:type="dxa"/>
            <w:vAlign w:val="center"/>
          </w:tcPr>
          <w:p w:rsidR="007E26D1" w:rsidRPr="00EB3B00" w:rsidRDefault="007E26D1"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1.16.</w:t>
            </w:r>
          </w:p>
        </w:tc>
        <w:tc>
          <w:tcPr>
            <w:tcW w:w="1850" w:type="dxa"/>
            <w:vAlign w:val="center"/>
          </w:tcPr>
          <w:p w:rsidR="007E26D1" w:rsidRPr="00EB3B00" w:rsidRDefault="007E26D1" w:rsidP="008D269E">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Решение текстовых задач на все арифметические действия, на движение и покупки</w:t>
            </w:r>
          </w:p>
        </w:tc>
        <w:tc>
          <w:tcPr>
            <w:tcW w:w="685" w:type="dxa"/>
            <w:vAlign w:val="center"/>
          </w:tcPr>
          <w:p w:rsidR="007E26D1" w:rsidRPr="00EB3B00" w:rsidRDefault="007E26D1"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7</w:t>
            </w:r>
          </w:p>
        </w:tc>
        <w:tc>
          <w:tcPr>
            <w:tcW w:w="1398" w:type="dxa"/>
            <w:vAlign w:val="center"/>
          </w:tcPr>
          <w:p w:rsidR="007E26D1" w:rsidRPr="00EB3B00" w:rsidRDefault="007E26D1"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443" w:type="dxa"/>
            <w:vAlign w:val="center"/>
          </w:tcPr>
          <w:p w:rsidR="007E26D1" w:rsidRPr="00EB3B00" w:rsidRDefault="007E26D1" w:rsidP="008D269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7E26D1" w:rsidRPr="00EB3B00" w:rsidRDefault="007E26D1" w:rsidP="00390E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21.10.2022</w:t>
            </w:r>
            <w:r w:rsidR="008D269E"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0</w:t>
            </w:r>
            <w:r w:rsidR="00390E36">
              <w:rPr>
                <w:rFonts w:ascii="Times New Roman" w:eastAsia="Times New Roman" w:hAnsi="Times New Roman" w:cs="Times New Roman"/>
                <w:w w:val="97"/>
                <w:sz w:val="23"/>
                <w:szCs w:val="23"/>
                <w:lang w:val="ru-RU"/>
              </w:rPr>
              <w:t>7</w:t>
            </w:r>
            <w:r w:rsidRPr="00EB3B00">
              <w:rPr>
                <w:rFonts w:ascii="Times New Roman" w:eastAsia="Times New Roman" w:hAnsi="Times New Roman" w:cs="Times New Roman"/>
                <w:w w:val="97"/>
                <w:sz w:val="23"/>
                <w:szCs w:val="23"/>
              </w:rPr>
              <w:t>.11.2022</w:t>
            </w:r>
          </w:p>
        </w:tc>
        <w:tc>
          <w:tcPr>
            <w:tcW w:w="4532" w:type="dxa"/>
            <w:vAlign w:val="center"/>
          </w:tcPr>
          <w:p w:rsidR="007E26D1" w:rsidRPr="00EB3B00" w:rsidRDefault="007E26D1" w:rsidP="008D269E">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Решать текстовые задачи арифметическим способом, использовать зависимости между величинами (скорость, время, расстояние; цена, количество, стоимость и др.): анализировать и осмысливать текст задачи, переформулировать условие, извлекать необходимые данные, устанавливать зависимости между величинами, строить логическую цепочку рассуждений.</w:t>
            </w:r>
          </w:p>
        </w:tc>
        <w:tc>
          <w:tcPr>
            <w:tcW w:w="2272" w:type="dxa"/>
            <w:vAlign w:val="center"/>
          </w:tcPr>
          <w:p w:rsidR="007E26D1" w:rsidRPr="00EB3B00" w:rsidRDefault="007E26D1" w:rsidP="008D269E">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письменный контроль; тестирование;</w:t>
            </w:r>
            <w:r w:rsidR="008D269E" w:rsidRPr="00EB3B00">
              <w:rPr>
                <w:rFonts w:ascii="Times New Roman" w:eastAsia="Times New Roman" w:hAnsi="Times New Roman" w:cs="Times New Roman"/>
                <w:w w:val="97"/>
                <w:sz w:val="23"/>
                <w:szCs w:val="23"/>
                <w:lang w:val="ru-RU"/>
              </w:rPr>
              <w:t xml:space="preserve"> </w:t>
            </w:r>
            <w:r w:rsidRPr="00EB3B00">
              <w:rPr>
                <w:rFonts w:ascii="Times New Roman" w:eastAsia="Times New Roman" w:hAnsi="Times New Roman" w:cs="Times New Roman"/>
                <w:w w:val="97"/>
                <w:sz w:val="23"/>
                <w:szCs w:val="23"/>
                <w:lang w:val="ru-RU"/>
              </w:rPr>
              <w:t>самооценка с использованием «Оценочного листа»; ВПР; взаимоконтроль.</w:t>
            </w:r>
          </w:p>
        </w:tc>
        <w:tc>
          <w:tcPr>
            <w:tcW w:w="1389" w:type="dxa"/>
            <w:vAlign w:val="center"/>
          </w:tcPr>
          <w:p w:rsidR="007E26D1" w:rsidRPr="00EB3B00" w:rsidRDefault="007E26D1" w:rsidP="008D269E">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РЭШ. Учи.Ру.</w:t>
            </w:r>
          </w:p>
          <w:p w:rsidR="007E26D1" w:rsidRPr="00EB3B00" w:rsidRDefault="007E26D1" w:rsidP="008D269E">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РешуВПР. Единая коллекция ЦОР.</w:t>
            </w:r>
          </w:p>
        </w:tc>
      </w:tr>
      <w:tr w:rsidR="00103E21" w:rsidRPr="00EB3B00" w:rsidTr="007943E9">
        <w:tc>
          <w:tcPr>
            <w:tcW w:w="2552" w:type="dxa"/>
            <w:gridSpan w:val="2"/>
          </w:tcPr>
          <w:p w:rsidR="0051459B" w:rsidRPr="00EB3B00" w:rsidRDefault="0051459B" w:rsidP="00337C5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Итого по разделу:</w:t>
            </w:r>
          </w:p>
        </w:tc>
        <w:tc>
          <w:tcPr>
            <w:tcW w:w="685" w:type="dxa"/>
          </w:tcPr>
          <w:p w:rsidR="0051459B" w:rsidRPr="00EB3B00" w:rsidRDefault="0051459B" w:rsidP="00337C5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43</w:t>
            </w:r>
          </w:p>
        </w:tc>
        <w:tc>
          <w:tcPr>
            <w:tcW w:w="1398" w:type="dxa"/>
          </w:tcPr>
          <w:p w:rsidR="0051459B" w:rsidRPr="00EB3B00" w:rsidRDefault="0051459B" w:rsidP="00337C54">
            <w:pPr>
              <w:autoSpaceDE w:val="0"/>
              <w:autoSpaceDN w:val="0"/>
              <w:spacing w:after="0" w:line="240" w:lineRule="auto"/>
              <w:jc w:val="center"/>
              <w:rPr>
                <w:rFonts w:ascii="Times New Roman" w:hAnsi="Times New Roman" w:cs="Times New Roman"/>
                <w:sz w:val="23"/>
                <w:szCs w:val="23"/>
                <w:lang w:val="ru-RU"/>
              </w:rPr>
            </w:pPr>
          </w:p>
        </w:tc>
        <w:tc>
          <w:tcPr>
            <w:tcW w:w="1443" w:type="dxa"/>
          </w:tcPr>
          <w:p w:rsidR="0051459B" w:rsidRPr="00EB3B00" w:rsidRDefault="0051459B" w:rsidP="00337C54">
            <w:pPr>
              <w:autoSpaceDE w:val="0"/>
              <w:autoSpaceDN w:val="0"/>
              <w:spacing w:after="0" w:line="240" w:lineRule="auto"/>
              <w:jc w:val="center"/>
              <w:rPr>
                <w:rFonts w:ascii="Times New Roman" w:hAnsi="Times New Roman" w:cs="Times New Roman"/>
                <w:sz w:val="23"/>
                <w:szCs w:val="23"/>
                <w:lang w:val="ru-RU"/>
              </w:rPr>
            </w:pPr>
          </w:p>
        </w:tc>
        <w:tc>
          <w:tcPr>
            <w:tcW w:w="1435" w:type="dxa"/>
          </w:tcPr>
          <w:p w:rsidR="0051459B" w:rsidRPr="00EB3B00" w:rsidRDefault="0051459B" w:rsidP="00337C54">
            <w:pPr>
              <w:autoSpaceDE w:val="0"/>
              <w:autoSpaceDN w:val="0"/>
              <w:spacing w:after="0" w:line="240" w:lineRule="auto"/>
              <w:jc w:val="center"/>
              <w:rPr>
                <w:rFonts w:ascii="Times New Roman" w:hAnsi="Times New Roman" w:cs="Times New Roman"/>
                <w:sz w:val="23"/>
                <w:szCs w:val="23"/>
                <w:lang w:val="ru-RU"/>
              </w:rPr>
            </w:pPr>
          </w:p>
        </w:tc>
        <w:tc>
          <w:tcPr>
            <w:tcW w:w="4532" w:type="dxa"/>
          </w:tcPr>
          <w:p w:rsidR="0051459B" w:rsidRPr="00EB3B00" w:rsidRDefault="0051459B" w:rsidP="00337C54">
            <w:pPr>
              <w:autoSpaceDE w:val="0"/>
              <w:autoSpaceDN w:val="0"/>
              <w:spacing w:after="0" w:line="240" w:lineRule="auto"/>
              <w:jc w:val="both"/>
              <w:rPr>
                <w:rFonts w:ascii="Times New Roman" w:hAnsi="Times New Roman" w:cs="Times New Roman"/>
                <w:sz w:val="23"/>
                <w:szCs w:val="23"/>
                <w:lang w:val="ru-RU"/>
              </w:rPr>
            </w:pPr>
          </w:p>
        </w:tc>
        <w:tc>
          <w:tcPr>
            <w:tcW w:w="2272" w:type="dxa"/>
          </w:tcPr>
          <w:p w:rsidR="0051459B" w:rsidRPr="00EB3B00" w:rsidRDefault="0051459B" w:rsidP="00337C54">
            <w:pPr>
              <w:autoSpaceDE w:val="0"/>
              <w:autoSpaceDN w:val="0"/>
              <w:spacing w:after="0" w:line="240" w:lineRule="auto"/>
              <w:jc w:val="both"/>
              <w:rPr>
                <w:rFonts w:ascii="Times New Roman" w:hAnsi="Times New Roman" w:cs="Times New Roman"/>
                <w:sz w:val="23"/>
                <w:szCs w:val="23"/>
                <w:lang w:val="ru-RU"/>
              </w:rPr>
            </w:pPr>
          </w:p>
        </w:tc>
        <w:tc>
          <w:tcPr>
            <w:tcW w:w="1389" w:type="dxa"/>
          </w:tcPr>
          <w:p w:rsidR="0051459B" w:rsidRPr="00EB3B00" w:rsidRDefault="0051459B" w:rsidP="00337C54">
            <w:pPr>
              <w:autoSpaceDE w:val="0"/>
              <w:autoSpaceDN w:val="0"/>
              <w:spacing w:after="0" w:line="240" w:lineRule="auto"/>
              <w:jc w:val="both"/>
              <w:rPr>
                <w:rFonts w:ascii="Times New Roman" w:hAnsi="Times New Roman" w:cs="Times New Roman"/>
                <w:sz w:val="23"/>
                <w:szCs w:val="23"/>
                <w:lang w:val="ru-RU"/>
              </w:rPr>
            </w:pPr>
          </w:p>
        </w:tc>
      </w:tr>
      <w:tr w:rsidR="00103E21" w:rsidRPr="00673377" w:rsidTr="007943E9">
        <w:tc>
          <w:tcPr>
            <w:tcW w:w="15706" w:type="dxa"/>
            <w:gridSpan w:val="9"/>
          </w:tcPr>
          <w:p w:rsidR="000650F0" w:rsidRPr="00EB3B00" w:rsidRDefault="000650F0" w:rsidP="00337C54">
            <w:pPr>
              <w:autoSpaceDE w:val="0"/>
              <w:autoSpaceDN w:val="0"/>
              <w:spacing w:after="0" w:line="240" w:lineRule="auto"/>
              <w:jc w:val="both"/>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Раздел 2. </w:t>
            </w:r>
            <w:r w:rsidRPr="00EB3B00">
              <w:rPr>
                <w:rFonts w:ascii="Times New Roman" w:eastAsia="Times New Roman" w:hAnsi="Times New Roman" w:cs="Times New Roman"/>
                <w:b/>
                <w:w w:val="97"/>
                <w:sz w:val="23"/>
                <w:szCs w:val="23"/>
                <w:lang w:val="ru-RU"/>
              </w:rPr>
              <w:t>Наглядная геометрия. Линии на плоскости</w:t>
            </w:r>
          </w:p>
        </w:tc>
      </w:tr>
      <w:tr w:rsidR="00103E21" w:rsidRPr="00EB3B00" w:rsidTr="007943E9">
        <w:tc>
          <w:tcPr>
            <w:tcW w:w="702" w:type="dxa"/>
            <w:vAlign w:val="center"/>
          </w:tcPr>
          <w:p w:rsidR="00C85466" w:rsidRPr="00EB3B00" w:rsidRDefault="00C85466" w:rsidP="00DE4C8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2.1.</w:t>
            </w:r>
          </w:p>
        </w:tc>
        <w:tc>
          <w:tcPr>
            <w:tcW w:w="1850" w:type="dxa"/>
            <w:vAlign w:val="center"/>
          </w:tcPr>
          <w:p w:rsidR="00C85466" w:rsidRPr="00EB3B00" w:rsidRDefault="00C85466" w:rsidP="00DE4C83">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Точка, прямая, отрезок, луч.</w:t>
            </w:r>
          </w:p>
        </w:tc>
        <w:tc>
          <w:tcPr>
            <w:tcW w:w="685" w:type="dxa"/>
            <w:vAlign w:val="center"/>
          </w:tcPr>
          <w:p w:rsidR="00C85466" w:rsidRPr="00EB3B00" w:rsidRDefault="00C85466" w:rsidP="00DE4C8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p>
        </w:tc>
        <w:tc>
          <w:tcPr>
            <w:tcW w:w="1398" w:type="dxa"/>
            <w:vAlign w:val="center"/>
          </w:tcPr>
          <w:p w:rsidR="00C85466" w:rsidRPr="00EB3B00" w:rsidRDefault="00C85466" w:rsidP="00DE4C8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C85466" w:rsidRPr="00EB3B00" w:rsidRDefault="00C85466" w:rsidP="00DE4C8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C85466" w:rsidRPr="00EB3B00" w:rsidRDefault="00C85466" w:rsidP="00390E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09.11.2022</w:t>
            </w:r>
            <w:r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w:t>
            </w:r>
            <w:r w:rsidR="00390E36">
              <w:rPr>
                <w:rFonts w:ascii="Times New Roman" w:eastAsia="Times New Roman" w:hAnsi="Times New Roman" w:cs="Times New Roman"/>
                <w:w w:val="97"/>
                <w:sz w:val="23"/>
                <w:szCs w:val="23"/>
                <w:lang w:val="ru-RU"/>
              </w:rPr>
              <w:t>09</w:t>
            </w:r>
            <w:r w:rsidRPr="00EB3B00">
              <w:rPr>
                <w:rFonts w:ascii="Times New Roman" w:eastAsia="Times New Roman" w:hAnsi="Times New Roman" w:cs="Times New Roman"/>
                <w:w w:val="97"/>
                <w:sz w:val="23"/>
                <w:szCs w:val="23"/>
              </w:rPr>
              <w:t>.11.2022</w:t>
            </w:r>
          </w:p>
        </w:tc>
        <w:tc>
          <w:tcPr>
            <w:tcW w:w="4532" w:type="dxa"/>
            <w:vAlign w:val="center"/>
          </w:tcPr>
          <w:p w:rsidR="00C85466" w:rsidRPr="00EB3B00" w:rsidRDefault="00C85466" w:rsidP="00DE4C8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p>
        </w:tc>
        <w:tc>
          <w:tcPr>
            <w:tcW w:w="2272" w:type="dxa"/>
            <w:vAlign w:val="center"/>
          </w:tcPr>
          <w:p w:rsidR="00C85466" w:rsidRPr="00EB3B00" w:rsidRDefault="00C85466" w:rsidP="00DE4C8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самооценка с использованием «Оценочного листа».</w:t>
            </w:r>
          </w:p>
        </w:tc>
        <w:tc>
          <w:tcPr>
            <w:tcW w:w="1389" w:type="dxa"/>
            <w:vAlign w:val="center"/>
          </w:tcPr>
          <w:p w:rsidR="00C85466" w:rsidRPr="00EB3B00" w:rsidRDefault="00C85466" w:rsidP="00DE4C83">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Единая коллекция ЦОР.</w:t>
            </w:r>
          </w:p>
        </w:tc>
      </w:tr>
      <w:tr w:rsidR="00103E21" w:rsidRPr="00EB3B00" w:rsidTr="007943E9">
        <w:tc>
          <w:tcPr>
            <w:tcW w:w="702" w:type="dxa"/>
            <w:vAlign w:val="center"/>
          </w:tcPr>
          <w:p w:rsidR="00C85466" w:rsidRPr="00EB3B00" w:rsidRDefault="00C85466" w:rsidP="00DE4C8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2.2.</w:t>
            </w:r>
          </w:p>
        </w:tc>
        <w:tc>
          <w:tcPr>
            <w:tcW w:w="1850" w:type="dxa"/>
            <w:vAlign w:val="center"/>
          </w:tcPr>
          <w:p w:rsidR="00C85466" w:rsidRPr="00EB3B00" w:rsidRDefault="00C85466" w:rsidP="00DE4C83">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 xml:space="preserve">Ломаная. </w:t>
            </w:r>
          </w:p>
        </w:tc>
        <w:tc>
          <w:tcPr>
            <w:tcW w:w="685" w:type="dxa"/>
            <w:vAlign w:val="center"/>
          </w:tcPr>
          <w:p w:rsidR="00C85466" w:rsidRPr="00EB3B00" w:rsidRDefault="00C85466" w:rsidP="00DE4C8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398" w:type="dxa"/>
            <w:vAlign w:val="center"/>
          </w:tcPr>
          <w:p w:rsidR="00C85466" w:rsidRPr="00EB3B00" w:rsidRDefault="00C85466" w:rsidP="00DE4C8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C85466" w:rsidRPr="00EB3B00" w:rsidRDefault="00C85466" w:rsidP="00DE4C8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C85466" w:rsidRPr="00EB3B00" w:rsidRDefault="00C85466" w:rsidP="00390E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r w:rsidR="00390E36">
              <w:rPr>
                <w:rFonts w:ascii="Times New Roman" w:eastAsia="Times New Roman" w:hAnsi="Times New Roman" w:cs="Times New Roman"/>
                <w:w w:val="97"/>
                <w:sz w:val="23"/>
                <w:szCs w:val="23"/>
                <w:lang w:val="ru-RU"/>
              </w:rPr>
              <w:t>0</w:t>
            </w:r>
            <w:r w:rsidRPr="00EB3B00">
              <w:rPr>
                <w:rFonts w:ascii="Times New Roman" w:eastAsia="Times New Roman" w:hAnsi="Times New Roman" w:cs="Times New Roman"/>
                <w:w w:val="97"/>
                <w:sz w:val="23"/>
                <w:szCs w:val="23"/>
              </w:rPr>
              <w:t>.11.2022</w:t>
            </w:r>
          </w:p>
        </w:tc>
        <w:tc>
          <w:tcPr>
            <w:tcW w:w="4532" w:type="dxa"/>
            <w:vAlign w:val="center"/>
          </w:tcPr>
          <w:p w:rsidR="00C85466" w:rsidRPr="00EB3B00" w:rsidRDefault="00C85466" w:rsidP="001F155E">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r w:rsidR="001F155E" w:rsidRPr="00EB3B00">
              <w:rPr>
                <w:rFonts w:ascii="Times New Roman" w:eastAsia="Times New Roman" w:hAnsi="Times New Roman" w:cs="Times New Roman"/>
                <w:w w:val="97"/>
                <w:sz w:val="23"/>
                <w:szCs w:val="23"/>
                <w:lang w:val="ru-RU"/>
              </w:rPr>
              <w:t>; р</w:t>
            </w:r>
            <w:r w:rsidRPr="00EB3B00">
              <w:rPr>
                <w:rFonts w:ascii="Times New Roman" w:eastAsia="Times New Roman" w:hAnsi="Times New Roman" w:cs="Times New Roman"/>
                <w:w w:val="97"/>
                <w:sz w:val="23"/>
                <w:szCs w:val="23"/>
                <w:lang w:val="ru-RU"/>
              </w:rPr>
              <w:t>аспознавать, приводить примеры объектов реального мира, имеющих форму изученных фигур, оценивать их линейные размеры.</w:t>
            </w:r>
          </w:p>
        </w:tc>
        <w:tc>
          <w:tcPr>
            <w:tcW w:w="2272" w:type="dxa"/>
            <w:vAlign w:val="center"/>
          </w:tcPr>
          <w:p w:rsidR="00C85466" w:rsidRPr="00EB3B00" w:rsidRDefault="00C85466" w:rsidP="00DE4C8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t>ВПР</w:t>
            </w:r>
            <w:r w:rsidRPr="00EB3B00">
              <w:rPr>
                <w:rFonts w:ascii="Times New Roman" w:eastAsia="Times New Roman" w:hAnsi="Times New Roman" w:cs="Times New Roman"/>
                <w:w w:val="97"/>
                <w:sz w:val="23"/>
                <w:szCs w:val="23"/>
                <w:lang w:val="ru-RU"/>
              </w:rPr>
              <w:t>.</w:t>
            </w:r>
          </w:p>
        </w:tc>
        <w:tc>
          <w:tcPr>
            <w:tcW w:w="1389" w:type="dxa"/>
            <w:vAlign w:val="center"/>
          </w:tcPr>
          <w:p w:rsidR="00C85466" w:rsidRPr="00EB3B00" w:rsidRDefault="00C85466" w:rsidP="00DE4C83">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Единая коллекция ЦОР.</w:t>
            </w:r>
          </w:p>
        </w:tc>
      </w:tr>
      <w:tr w:rsidR="00103E21" w:rsidRPr="00EB3B00" w:rsidTr="007943E9">
        <w:tc>
          <w:tcPr>
            <w:tcW w:w="702" w:type="dxa"/>
            <w:vAlign w:val="center"/>
          </w:tcPr>
          <w:p w:rsidR="00C85466" w:rsidRPr="00EB3B00" w:rsidRDefault="00C85466" w:rsidP="00A018E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lastRenderedPageBreak/>
              <w:t>2.3.</w:t>
            </w:r>
          </w:p>
        </w:tc>
        <w:tc>
          <w:tcPr>
            <w:tcW w:w="1850" w:type="dxa"/>
            <w:vAlign w:val="center"/>
          </w:tcPr>
          <w:p w:rsidR="00C85466" w:rsidRPr="00EB3B00" w:rsidRDefault="00C85466" w:rsidP="00A018E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Измерение длины отрезка, метрические единицы измерения длины.</w:t>
            </w:r>
          </w:p>
        </w:tc>
        <w:tc>
          <w:tcPr>
            <w:tcW w:w="685" w:type="dxa"/>
            <w:vAlign w:val="center"/>
          </w:tcPr>
          <w:p w:rsidR="00C85466" w:rsidRPr="00EB3B00" w:rsidRDefault="00C85466" w:rsidP="00A018E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p>
        </w:tc>
        <w:tc>
          <w:tcPr>
            <w:tcW w:w="1398" w:type="dxa"/>
            <w:vAlign w:val="center"/>
          </w:tcPr>
          <w:p w:rsidR="00C85466" w:rsidRPr="00EB3B00" w:rsidRDefault="00C85466" w:rsidP="00A018E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C85466" w:rsidRPr="00EB3B00" w:rsidRDefault="00C85466" w:rsidP="00A018E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C85466" w:rsidRPr="00EB3B00" w:rsidRDefault="00C85466" w:rsidP="00390E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r w:rsidR="00390E36">
              <w:rPr>
                <w:rFonts w:ascii="Times New Roman" w:eastAsia="Times New Roman" w:hAnsi="Times New Roman" w:cs="Times New Roman"/>
                <w:w w:val="97"/>
                <w:sz w:val="23"/>
                <w:szCs w:val="23"/>
                <w:lang w:val="ru-RU"/>
              </w:rPr>
              <w:t>1</w:t>
            </w:r>
            <w:r w:rsidRPr="00EB3B00">
              <w:rPr>
                <w:rFonts w:ascii="Times New Roman" w:eastAsia="Times New Roman" w:hAnsi="Times New Roman" w:cs="Times New Roman"/>
                <w:w w:val="97"/>
                <w:sz w:val="23"/>
                <w:szCs w:val="23"/>
              </w:rPr>
              <w:t>.11.2022</w:t>
            </w:r>
            <w:r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1</w:t>
            </w:r>
            <w:r w:rsidR="00390E36">
              <w:rPr>
                <w:rFonts w:ascii="Times New Roman" w:eastAsia="Times New Roman" w:hAnsi="Times New Roman" w:cs="Times New Roman"/>
                <w:w w:val="97"/>
                <w:sz w:val="23"/>
                <w:szCs w:val="23"/>
                <w:lang w:val="ru-RU"/>
              </w:rPr>
              <w:t>4</w:t>
            </w:r>
            <w:r w:rsidRPr="00EB3B00">
              <w:rPr>
                <w:rFonts w:ascii="Times New Roman" w:eastAsia="Times New Roman" w:hAnsi="Times New Roman" w:cs="Times New Roman"/>
                <w:w w:val="97"/>
                <w:sz w:val="23"/>
                <w:szCs w:val="23"/>
              </w:rPr>
              <w:t>.11.2022</w:t>
            </w:r>
          </w:p>
        </w:tc>
        <w:tc>
          <w:tcPr>
            <w:tcW w:w="4532" w:type="dxa"/>
            <w:vAlign w:val="center"/>
          </w:tcPr>
          <w:p w:rsidR="00C85466" w:rsidRPr="00EB3B00" w:rsidRDefault="00C85466" w:rsidP="00A018E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Вычислять длины отрезков, ломаных;</w:t>
            </w:r>
          </w:p>
        </w:tc>
        <w:tc>
          <w:tcPr>
            <w:tcW w:w="2272" w:type="dxa"/>
            <w:vAlign w:val="center"/>
          </w:tcPr>
          <w:p w:rsidR="00C85466" w:rsidRPr="00EB3B00" w:rsidRDefault="00C85466" w:rsidP="00A018E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письменный контроль; самооценка с использованием «Оценочного листа»; взаимоконтроль.</w:t>
            </w:r>
          </w:p>
        </w:tc>
        <w:tc>
          <w:tcPr>
            <w:tcW w:w="1389" w:type="dxa"/>
            <w:vAlign w:val="center"/>
          </w:tcPr>
          <w:p w:rsidR="00C85466" w:rsidRPr="00EB3B00" w:rsidRDefault="00C85466" w:rsidP="00A018E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Учи.Ру.</w:t>
            </w:r>
          </w:p>
        </w:tc>
      </w:tr>
      <w:tr w:rsidR="00103E21" w:rsidRPr="00EB3B00" w:rsidTr="007943E9">
        <w:tc>
          <w:tcPr>
            <w:tcW w:w="702" w:type="dxa"/>
            <w:vAlign w:val="center"/>
          </w:tcPr>
          <w:p w:rsidR="00C85466" w:rsidRPr="00EB3B00" w:rsidRDefault="00C85466" w:rsidP="00A018E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2.4.</w:t>
            </w:r>
          </w:p>
        </w:tc>
        <w:tc>
          <w:tcPr>
            <w:tcW w:w="1850" w:type="dxa"/>
            <w:vAlign w:val="center"/>
          </w:tcPr>
          <w:p w:rsidR="00C85466" w:rsidRPr="00EB3B00" w:rsidRDefault="00C85466" w:rsidP="00A018E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Окружность и круг.</w:t>
            </w:r>
          </w:p>
        </w:tc>
        <w:tc>
          <w:tcPr>
            <w:tcW w:w="685" w:type="dxa"/>
            <w:vAlign w:val="center"/>
          </w:tcPr>
          <w:p w:rsidR="00C85466" w:rsidRPr="00EB3B00" w:rsidRDefault="00C85466" w:rsidP="00A018E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p>
        </w:tc>
        <w:tc>
          <w:tcPr>
            <w:tcW w:w="1398" w:type="dxa"/>
            <w:vAlign w:val="center"/>
          </w:tcPr>
          <w:p w:rsidR="00C85466" w:rsidRPr="00EB3B00" w:rsidRDefault="00C85466" w:rsidP="00A018E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C85466" w:rsidRPr="00EB3B00" w:rsidRDefault="00C85466" w:rsidP="00A018E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C85466" w:rsidRPr="00EB3B00" w:rsidRDefault="00C85466" w:rsidP="00390E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r w:rsidR="00390E36">
              <w:rPr>
                <w:rFonts w:ascii="Times New Roman" w:eastAsia="Times New Roman" w:hAnsi="Times New Roman" w:cs="Times New Roman"/>
                <w:w w:val="97"/>
                <w:sz w:val="23"/>
                <w:szCs w:val="23"/>
                <w:lang w:val="ru-RU"/>
              </w:rPr>
              <w:t>5</w:t>
            </w:r>
            <w:r w:rsidRPr="00EB3B00">
              <w:rPr>
                <w:rFonts w:ascii="Times New Roman" w:eastAsia="Times New Roman" w:hAnsi="Times New Roman" w:cs="Times New Roman"/>
                <w:w w:val="97"/>
                <w:sz w:val="23"/>
                <w:szCs w:val="23"/>
              </w:rPr>
              <w:t xml:space="preserve">.11.2022 </w:t>
            </w:r>
            <w:r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17.11.2022</w:t>
            </w:r>
          </w:p>
        </w:tc>
        <w:tc>
          <w:tcPr>
            <w:tcW w:w="4532" w:type="dxa"/>
            <w:vAlign w:val="center"/>
          </w:tcPr>
          <w:p w:rsidR="00C85466" w:rsidRPr="00EB3B00" w:rsidRDefault="00C85466" w:rsidP="00A018E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 исследовать фигуры и конфигурации, используя цифровые ресурсы.</w:t>
            </w:r>
          </w:p>
        </w:tc>
        <w:tc>
          <w:tcPr>
            <w:tcW w:w="2272" w:type="dxa"/>
            <w:vAlign w:val="center"/>
          </w:tcPr>
          <w:p w:rsidR="00C85466" w:rsidRPr="00EB3B00" w:rsidRDefault="00C85466" w:rsidP="00A018E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 xml:space="preserve">Устный опрос; </w:t>
            </w:r>
            <w:r w:rsidRPr="00EB3B00">
              <w:rPr>
                <w:rFonts w:ascii="Times New Roman" w:eastAsia="Times New Roman" w:hAnsi="Times New Roman" w:cs="Times New Roman"/>
                <w:w w:val="97"/>
                <w:sz w:val="23"/>
                <w:szCs w:val="23"/>
                <w:lang w:val="ru-RU"/>
              </w:rPr>
              <w:t>д</w:t>
            </w:r>
            <w:r w:rsidRPr="00EB3B00">
              <w:rPr>
                <w:rFonts w:ascii="Times New Roman" w:eastAsia="Times New Roman" w:hAnsi="Times New Roman" w:cs="Times New Roman"/>
                <w:w w:val="97"/>
                <w:sz w:val="23"/>
                <w:szCs w:val="23"/>
              </w:rPr>
              <w:t>иктант.</w:t>
            </w:r>
          </w:p>
        </w:tc>
        <w:tc>
          <w:tcPr>
            <w:tcW w:w="1389" w:type="dxa"/>
            <w:vAlign w:val="center"/>
          </w:tcPr>
          <w:p w:rsidR="00C85466" w:rsidRPr="00EB3B00" w:rsidRDefault="00C85466" w:rsidP="00A018E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РЭШ.</w:t>
            </w:r>
          </w:p>
        </w:tc>
      </w:tr>
      <w:tr w:rsidR="00103E21" w:rsidRPr="00EB3B00" w:rsidTr="007943E9">
        <w:tc>
          <w:tcPr>
            <w:tcW w:w="702" w:type="dxa"/>
            <w:vAlign w:val="center"/>
          </w:tcPr>
          <w:p w:rsidR="002702CA" w:rsidRPr="00EB3B00" w:rsidRDefault="002702CA" w:rsidP="00A018E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2.5.</w:t>
            </w:r>
          </w:p>
        </w:tc>
        <w:tc>
          <w:tcPr>
            <w:tcW w:w="1850" w:type="dxa"/>
            <w:vAlign w:val="center"/>
          </w:tcPr>
          <w:p w:rsidR="002702CA" w:rsidRPr="00EB3B00" w:rsidRDefault="002702CA" w:rsidP="00A018E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Практическая работа «Построение узора из окружностей».</w:t>
            </w:r>
          </w:p>
        </w:tc>
        <w:tc>
          <w:tcPr>
            <w:tcW w:w="685" w:type="dxa"/>
            <w:vAlign w:val="center"/>
          </w:tcPr>
          <w:p w:rsidR="002702CA" w:rsidRPr="00EB3B00" w:rsidRDefault="002702CA" w:rsidP="00A018E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398" w:type="dxa"/>
            <w:vAlign w:val="center"/>
          </w:tcPr>
          <w:p w:rsidR="002702CA" w:rsidRPr="00EB3B00" w:rsidRDefault="002702CA" w:rsidP="00A018E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2702CA" w:rsidRPr="00EB3B00" w:rsidRDefault="002702CA" w:rsidP="00A018E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435" w:type="dxa"/>
            <w:vAlign w:val="center"/>
          </w:tcPr>
          <w:p w:rsidR="002702CA" w:rsidRPr="00EB3B00" w:rsidRDefault="002702CA" w:rsidP="00390E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r w:rsidR="00390E36">
              <w:rPr>
                <w:rFonts w:ascii="Times New Roman" w:eastAsia="Times New Roman" w:hAnsi="Times New Roman" w:cs="Times New Roman"/>
                <w:w w:val="97"/>
                <w:sz w:val="23"/>
                <w:szCs w:val="23"/>
                <w:lang w:val="ru-RU"/>
              </w:rPr>
              <w:t>7</w:t>
            </w:r>
            <w:r w:rsidRPr="00EB3B00">
              <w:rPr>
                <w:rFonts w:ascii="Times New Roman" w:eastAsia="Times New Roman" w:hAnsi="Times New Roman" w:cs="Times New Roman"/>
                <w:w w:val="97"/>
                <w:sz w:val="23"/>
                <w:szCs w:val="23"/>
              </w:rPr>
              <w:t>.11.2022</w:t>
            </w:r>
          </w:p>
        </w:tc>
        <w:tc>
          <w:tcPr>
            <w:tcW w:w="4532" w:type="dxa"/>
            <w:vAlign w:val="center"/>
          </w:tcPr>
          <w:p w:rsidR="002702CA" w:rsidRPr="00EB3B00" w:rsidRDefault="002702CA" w:rsidP="00A018E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2272" w:type="dxa"/>
            <w:vAlign w:val="center"/>
          </w:tcPr>
          <w:p w:rsidR="002702CA" w:rsidRPr="00EB3B00" w:rsidRDefault="00A018E1" w:rsidP="00A018E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П</w:t>
            </w:r>
            <w:r w:rsidR="002702CA" w:rsidRPr="00EB3B00">
              <w:rPr>
                <w:rFonts w:ascii="Times New Roman" w:eastAsia="Times New Roman" w:hAnsi="Times New Roman" w:cs="Times New Roman"/>
                <w:w w:val="97"/>
                <w:sz w:val="23"/>
                <w:szCs w:val="23"/>
              </w:rPr>
              <w:t>рактическая работа</w:t>
            </w:r>
            <w:r w:rsidR="002702CA" w:rsidRPr="00EB3B00">
              <w:rPr>
                <w:rFonts w:ascii="Times New Roman" w:eastAsia="Times New Roman" w:hAnsi="Times New Roman" w:cs="Times New Roman"/>
                <w:w w:val="97"/>
                <w:sz w:val="23"/>
                <w:szCs w:val="23"/>
                <w:lang w:val="ru-RU"/>
              </w:rPr>
              <w:t>.</w:t>
            </w:r>
          </w:p>
        </w:tc>
        <w:tc>
          <w:tcPr>
            <w:tcW w:w="1389" w:type="dxa"/>
            <w:vAlign w:val="center"/>
          </w:tcPr>
          <w:p w:rsidR="002702CA" w:rsidRPr="00EB3B00" w:rsidRDefault="002702CA" w:rsidP="00A018E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Единая коллекция ЦОР.</w:t>
            </w:r>
          </w:p>
        </w:tc>
      </w:tr>
      <w:tr w:rsidR="00103E21" w:rsidRPr="00EB3B00" w:rsidTr="007943E9">
        <w:tc>
          <w:tcPr>
            <w:tcW w:w="702" w:type="dxa"/>
            <w:vAlign w:val="center"/>
          </w:tcPr>
          <w:p w:rsidR="002702CA" w:rsidRPr="00EB3B00" w:rsidRDefault="002702CA" w:rsidP="00A018E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2.6.</w:t>
            </w:r>
          </w:p>
        </w:tc>
        <w:tc>
          <w:tcPr>
            <w:tcW w:w="1850" w:type="dxa"/>
            <w:vAlign w:val="center"/>
          </w:tcPr>
          <w:p w:rsidR="002702CA" w:rsidRPr="00EB3B00" w:rsidRDefault="002702CA" w:rsidP="00A018E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 xml:space="preserve">Угол. </w:t>
            </w:r>
          </w:p>
        </w:tc>
        <w:tc>
          <w:tcPr>
            <w:tcW w:w="685" w:type="dxa"/>
            <w:vAlign w:val="center"/>
          </w:tcPr>
          <w:p w:rsidR="002702CA" w:rsidRPr="00EB3B00" w:rsidRDefault="002702CA" w:rsidP="00A018E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398" w:type="dxa"/>
            <w:vAlign w:val="center"/>
          </w:tcPr>
          <w:p w:rsidR="002702CA" w:rsidRPr="00EB3B00" w:rsidRDefault="002702CA" w:rsidP="00A018E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2702CA" w:rsidRPr="00EB3B00" w:rsidRDefault="002702CA" w:rsidP="00A018E1">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2702CA" w:rsidRPr="00EB3B00" w:rsidRDefault="002702CA" w:rsidP="00390E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r w:rsidR="00390E36">
              <w:rPr>
                <w:rFonts w:ascii="Times New Roman" w:eastAsia="Times New Roman" w:hAnsi="Times New Roman" w:cs="Times New Roman"/>
                <w:w w:val="97"/>
                <w:sz w:val="23"/>
                <w:szCs w:val="23"/>
                <w:lang w:val="ru-RU"/>
              </w:rPr>
              <w:t>8</w:t>
            </w:r>
            <w:r w:rsidRPr="00EB3B00">
              <w:rPr>
                <w:rFonts w:ascii="Times New Roman" w:eastAsia="Times New Roman" w:hAnsi="Times New Roman" w:cs="Times New Roman"/>
                <w:w w:val="97"/>
                <w:sz w:val="23"/>
                <w:szCs w:val="23"/>
              </w:rPr>
              <w:t>.11.2022</w:t>
            </w:r>
          </w:p>
        </w:tc>
        <w:tc>
          <w:tcPr>
            <w:tcW w:w="4532" w:type="dxa"/>
            <w:vAlign w:val="center"/>
          </w:tcPr>
          <w:p w:rsidR="002702CA" w:rsidRPr="00EB3B00" w:rsidRDefault="002702CA" w:rsidP="00350AA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 </w:t>
            </w:r>
            <w:r w:rsidR="00350AA9" w:rsidRPr="00EB3B00">
              <w:rPr>
                <w:rFonts w:ascii="Times New Roman" w:eastAsia="Times New Roman" w:hAnsi="Times New Roman" w:cs="Times New Roman"/>
                <w:w w:val="97"/>
                <w:sz w:val="23"/>
                <w:szCs w:val="23"/>
                <w:lang w:val="ru-RU"/>
              </w:rPr>
              <w:t>и</w:t>
            </w:r>
            <w:r w:rsidRPr="00EB3B00">
              <w:rPr>
                <w:rFonts w:ascii="Times New Roman" w:eastAsia="Times New Roman" w:hAnsi="Times New Roman" w:cs="Times New Roman"/>
                <w:w w:val="97"/>
                <w:sz w:val="23"/>
                <w:szCs w:val="23"/>
                <w:lang w:val="ru-RU"/>
              </w:rPr>
              <w:t>сследовать фигуры и конфигурации, используя цифровые ресурсы.</w:t>
            </w:r>
          </w:p>
        </w:tc>
        <w:tc>
          <w:tcPr>
            <w:tcW w:w="2272" w:type="dxa"/>
            <w:vAlign w:val="center"/>
          </w:tcPr>
          <w:p w:rsidR="002702CA" w:rsidRPr="00EB3B00" w:rsidRDefault="002702CA" w:rsidP="00A018E1">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t>Устный опрос</w:t>
            </w:r>
            <w:r w:rsidRPr="00EB3B00">
              <w:rPr>
                <w:rFonts w:ascii="Times New Roman" w:eastAsia="Times New Roman" w:hAnsi="Times New Roman" w:cs="Times New Roman"/>
                <w:w w:val="97"/>
                <w:sz w:val="23"/>
                <w:szCs w:val="23"/>
                <w:lang w:val="ru-RU"/>
              </w:rPr>
              <w:t>.</w:t>
            </w:r>
          </w:p>
        </w:tc>
        <w:tc>
          <w:tcPr>
            <w:tcW w:w="1389" w:type="dxa"/>
            <w:vAlign w:val="center"/>
          </w:tcPr>
          <w:p w:rsidR="002702CA" w:rsidRPr="00EB3B00" w:rsidRDefault="002702CA" w:rsidP="00A018E1">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РЭШ.</w:t>
            </w:r>
          </w:p>
        </w:tc>
      </w:tr>
      <w:tr w:rsidR="00103E21" w:rsidRPr="00EB3B00" w:rsidTr="007943E9">
        <w:tc>
          <w:tcPr>
            <w:tcW w:w="702" w:type="dxa"/>
            <w:vAlign w:val="center"/>
          </w:tcPr>
          <w:p w:rsidR="002702CA" w:rsidRPr="00EB3B00" w:rsidRDefault="002702CA" w:rsidP="00350AA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2.7.</w:t>
            </w:r>
          </w:p>
        </w:tc>
        <w:tc>
          <w:tcPr>
            <w:tcW w:w="1850" w:type="dxa"/>
            <w:vAlign w:val="center"/>
          </w:tcPr>
          <w:p w:rsidR="002702CA" w:rsidRPr="00EB3B00" w:rsidRDefault="002702CA" w:rsidP="00350AA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Прямой, острый, тупой и развёрнутый углы.</w:t>
            </w:r>
          </w:p>
        </w:tc>
        <w:tc>
          <w:tcPr>
            <w:tcW w:w="685" w:type="dxa"/>
            <w:vAlign w:val="center"/>
          </w:tcPr>
          <w:p w:rsidR="002702CA" w:rsidRPr="00EB3B00" w:rsidRDefault="002702CA" w:rsidP="00350AA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398" w:type="dxa"/>
            <w:vAlign w:val="center"/>
          </w:tcPr>
          <w:p w:rsidR="002702CA" w:rsidRPr="00EB3B00" w:rsidRDefault="002702CA" w:rsidP="00350AA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2702CA" w:rsidRPr="00EB3B00" w:rsidRDefault="002702CA" w:rsidP="00350AA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2702CA" w:rsidRPr="00EB3B00" w:rsidRDefault="00CA529D" w:rsidP="00350AA9">
            <w:pPr>
              <w:autoSpaceDE w:val="0"/>
              <w:autoSpaceDN w:val="0"/>
              <w:spacing w:after="0" w:line="240" w:lineRule="auto"/>
              <w:jc w:val="center"/>
              <w:rPr>
                <w:rFonts w:ascii="Times New Roman" w:hAnsi="Times New Roman" w:cs="Times New Roman"/>
                <w:sz w:val="23"/>
                <w:szCs w:val="23"/>
              </w:rPr>
            </w:pPr>
            <w:r>
              <w:rPr>
                <w:rFonts w:ascii="Times New Roman" w:eastAsia="Times New Roman" w:hAnsi="Times New Roman" w:cs="Times New Roman"/>
                <w:w w:val="97"/>
                <w:sz w:val="23"/>
                <w:szCs w:val="23"/>
                <w:lang w:val="ru-RU"/>
              </w:rPr>
              <w:t>18</w:t>
            </w:r>
            <w:r w:rsidR="002702CA" w:rsidRPr="00EB3B00">
              <w:rPr>
                <w:rFonts w:ascii="Times New Roman" w:eastAsia="Times New Roman" w:hAnsi="Times New Roman" w:cs="Times New Roman"/>
                <w:w w:val="97"/>
                <w:sz w:val="23"/>
                <w:szCs w:val="23"/>
              </w:rPr>
              <w:t>.11.2022</w:t>
            </w:r>
          </w:p>
        </w:tc>
        <w:tc>
          <w:tcPr>
            <w:tcW w:w="4532" w:type="dxa"/>
            <w:vAlign w:val="center"/>
          </w:tcPr>
          <w:p w:rsidR="002702CA" w:rsidRPr="00EB3B00" w:rsidRDefault="002702CA" w:rsidP="00350AA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Распознавать и изображать на нелинованной и клетчатой бумаге прямой, острый, тупой, развёрнутый углы; сравнивать углы.</w:t>
            </w:r>
          </w:p>
        </w:tc>
        <w:tc>
          <w:tcPr>
            <w:tcW w:w="2272" w:type="dxa"/>
            <w:vAlign w:val="center"/>
          </w:tcPr>
          <w:p w:rsidR="002702CA" w:rsidRPr="00EB3B00" w:rsidRDefault="002702CA" w:rsidP="00350AA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t xml:space="preserve">Письменный контроль; </w:t>
            </w:r>
            <w:r w:rsidRPr="00EB3B00">
              <w:rPr>
                <w:rFonts w:ascii="Times New Roman" w:eastAsia="Times New Roman" w:hAnsi="Times New Roman" w:cs="Times New Roman"/>
                <w:w w:val="97"/>
                <w:sz w:val="23"/>
                <w:szCs w:val="23"/>
                <w:lang w:val="ru-RU"/>
              </w:rPr>
              <w:t>д</w:t>
            </w:r>
            <w:r w:rsidRPr="00EB3B00">
              <w:rPr>
                <w:rFonts w:ascii="Times New Roman" w:eastAsia="Times New Roman" w:hAnsi="Times New Roman" w:cs="Times New Roman"/>
                <w:w w:val="97"/>
                <w:sz w:val="23"/>
                <w:szCs w:val="23"/>
              </w:rPr>
              <w:t>иктант</w:t>
            </w:r>
            <w:r w:rsidRPr="00EB3B00">
              <w:rPr>
                <w:rFonts w:ascii="Times New Roman" w:eastAsia="Times New Roman" w:hAnsi="Times New Roman" w:cs="Times New Roman"/>
                <w:w w:val="97"/>
                <w:sz w:val="23"/>
                <w:szCs w:val="23"/>
                <w:lang w:val="ru-RU"/>
              </w:rPr>
              <w:t>.</w:t>
            </w:r>
          </w:p>
        </w:tc>
        <w:tc>
          <w:tcPr>
            <w:tcW w:w="1389" w:type="dxa"/>
            <w:vAlign w:val="center"/>
          </w:tcPr>
          <w:p w:rsidR="002702CA" w:rsidRPr="00EB3B00" w:rsidRDefault="002702CA" w:rsidP="00350AA9">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Учи.Ру.</w:t>
            </w:r>
          </w:p>
        </w:tc>
      </w:tr>
      <w:tr w:rsidR="00103E21" w:rsidRPr="00EB3B00" w:rsidTr="007943E9">
        <w:tc>
          <w:tcPr>
            <w:tcW w:w="702" w:type="dxa"/>
            <w:vAlign w:val="center"/>
          </w:tcPr>
          <w:p w:rsidR="007549FB" w:rsidRPr="00EB3B00" w:rsidRDefault="007549FB" w:rsidP="00350AA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2.8.</w:t>
            </w:r>
          </w:p>
        </w:tc>
        <w:tc>
          <w:tcPr>
            <w:tcW w:w="1850" w:type="dxa"/>
            <w:vAlign w:val="center"/>
          </w:tcPr>
          <w:p w:rsidR="007549FB" w:rsidRPr="00EB3B00" w:rsidRDefault="007549FB" w:rsidP="00350AA9">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Измерение углов.</w:t>
            </w:r>
          </w:p>
        </w:tc>
        <w:tc>
          <w:tcPr>
            <w:tcW w:w="685" w:type="dxa"/>
            <w:vAlign w:val="center"/>
          </w:tcPr>
          <w:p w:rsidR="007549FB" w:rsidRPr="00EB3B00" w:rsidRDefault="007549FB" w:rsidP="00350AA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398" w:type="dxa"/>
            <w:vAlign w:val="center"/>
          </w:tcPr>
          <w:p w:rsidR="007549FB" w:rsidRPr="00EB3B00" w:rsidRDefault="007549FB" w:rsidP="00350AA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443" w:type="dxa"/>
            <w:vAlign w:val="center"/>
          </w:tcPr>
          <w:p w:rsidR="007549FB" w:rsidRPr="00EB3B00" w:rsidRDefault="007549FB" w:rsidP="00350AA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7549FB" w:rsidRPr="00EB3B00" w:rsidRDefault="007549FB" w:rsidP="00CA529D">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r w:rsidR="00CA529D">
              <w:rPr>
                <w:rFonts w:ascii="Times New Roman" w:eastAsia="Times New Roman" w:hAnsi="Times New Roman" w:cs="Times New Roman"/>
                <w:w w:val="97"/>
                <w:sz w:val="23"/>
                <w:szCs w:val="23"/>
                <w:lang w:val="ru-RU"/>
              </w:rPr>
              <w:t>1</w:t>
            </w:r>
            <w:r w:rsidRPr="00EB3B00">
              <w:rPr>
                <w:rFonts w:ascii="Times New Roman" w:eastAsia="Times New Roman" w:hAnsi="Times New Roman" w:cs="Times New Roman"/>
                <w:w w:val="97"/>
                <w:sz w:val="23"/>
                <w:szCs w:val="23"/>
              </w:rPr>
              <w:t>.11.2022</w:t>
            </w:r>
          </w:p>
        </w:tc>
        <w:tc>
          <w:tcPr>
            <w:tcW w:w="4532" w:type="dxa"/>
            <w:vAlign w:val="center"/>
          </w:tcPr>
          <w:p w:rsidR="007549FB" w:rsidRPr="00EB3B00" w:rsidRDefault="007549FB" w:rsidP="00350AA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Распознавать и изображать на нелинованной и клетчатой бумаге прямой, острый, тупой, развёрнутый углы; сравнивать углы.</w:t>
            </w:r>
          </w:p>
        </w:tc>
        <w:tc>
          <w:tcPr>
            <w:tcW w:w="2272" w:type="dxa"/>
            <w:vAlign w:val="center"/>
          </w:tcPr>
          <w:p w:rsidR="007549FB" w:rsidRPr="00EB3B00" w:rsidRDefault="007549FB" w:rsidP="00350AA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t xml:space="preserve">Диктант; </w:t>
            </w:r>
            <w:r w:rsidRPr="00EB3B00">
              <w:rPr>
                <w:rFonts w:ascii="Times New Roman" w:hAnsi="Times New Roman" w:cs="Times New Roman"/>
                <w:sz w:val="23"/>
                <w:szCs w:val="23"/>
              </w:rPr>
              <w:br/>
            </w:r>
            <w:r w:rsidRPr="00EB3B00">
              <w:rPr>
                <w:rFonts w:ascii="Times New Roman" w:eastAsia="Times New Roman" w:hAnsi="Times New Roman" w:cs="Times New Roman"/>
                <w:w w:val="97"/>
                <w:sz w:val="23"/>
                <w:szCs w:val="23"/>
                <w:lang w:val="ru-RU"/>
              </w:rPr>
              <w:t>в</w:t>
            </w:r>
            <w:r w:rsidRPr="00EB3B00">
              <w:rPr>
                <w:rFonts w:ascii="Times New Roman" w:eastAsia="Times New Roman" w:hAnsi="Times New Roman" w:cs="Times New Roman"/>
                <w:w w:val="97"/>
                <w:sz w:val="23"/>
                <w:szCs w:val="23"/>
              </w:rPr>
              <w:t>заимоконтроль</w:t>
            </w:r>
            <w:r w:rsidRPr="00EB3B00">
              <w:rPr>
                <w:rFonts w:ascii="Times New Roman" w:eastAsia="Times New Roman" w:hAnsi="Times New Roman" w:cs="Times New Roman"/>
                <w:w w:val="97"/>
                <w:sz w:val="23"/>
                <w:szCs w:val="23"/>
                <w:lang w:val="ru-RU"/>
              </w:rPr>
              <w:t>.</w:t>
            </w:r>
          </w:p>
        </w:tc>
        <w:tc>
          <w:tcPr>
            <w:tcW w:w="1389" w:type="dxa"/>
            <w:vAlign w:val="center"/>
          </w:tcPr>
          <w:p w:rsidR="007549FB" w:rsidRPr="00EB3B00" w:rsidRDefault="007549FB" w:rsidP="00350AA9">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Учи.Ру.</w:t>
            </w:r>
          </w:p>
        </w:tc>
      </w:tr>
      <w:tr w:rsidR="00103E21" w:rsidRPr="00EB3B00" w:rsidTr="007943E9">
        <w:tc>
          <w:tcPr>
            <w:tcW w:w="702" w:type="dxa"/>
            <w:vAlign w:val="center"/>
          </w:tcPr>
          <w:p w:rsidR="007549FB" w:rsidRPr="00EB3B00" w:rsidRDefault="007549FB" w:rsidP="00350AA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2.9.</w:t>
            </w:r>
          </w:p>
        </w:tc>
        <w:tc>
          <w:tcPr>
            <w:tcW w:w="1850" w:type="dxa"/>
            <w:vAlign w:val="center"/>
          </w:tcPr>
          <w:p w:rsidR="007549FB" w:rsidRPr="00EB3B00" w:rsidRDefault="007549FB" w:rsidP="00350AA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Практическая работа «Построение уг</w:t>
            </w:r>
            <w:r w:rsidRPr="00EB3B00">
              <w:rPr>
                <w:rFonts w:ascii="Times New Roman" w:eastAsia="Times New Roman" w:hAnsi="Times New Roman" w:cs="Times New Roman"/>
                <w:w w:val="97"/>
                <w:sz w:val="23"/>
                <w:szCs w:val="23"/>
                <w:lang w:val="ru-RU"/>
              </w:rPr>
              <w:lastRenderedPageBreak/>
              <w:t>лов»Практическая работа «Построение углов»</w:t>
            </w:r>
          </w:p>
        </w:tc>
        <w:tc>
          <w:tcPr>
            <w:tcW w:w="685" w:type="dxa"/>
            <w:vAlign w:val="center"/>
          </w:tcPr>
          <w:p w:rsidR="007549FB" w:rsidRPr="00EB3B00" w:rsidRDefault="007549FB" w:rsidP="00350AA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lastRenderedPageBreak/>
              <w:t>1</w:t>
            </w:r>
          </w:p>
        </w:tc>
        <w:tc>
          <w:tcPr>
            <w:tcW w:w="1398" w:type="dxa"/>
            <w:vAlign w:val="center"/>
          </w:tcPr>
          <w:p w:rsidR="007549FB" w:rsidRPr="00EB3B00" w:rsidRDefault="007549FB" w:rsidP="00350AA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7549FB" w:rsidRPr="00EB3B00" w:rsidRDefault="007549FB" w:rsidP="00350AA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435" w:type="dxa"/>
            <w:vAlign w:val="center"/>
          </w:tcPr>
          <w:p w:rsidR="007549FB" w:rsidRPr="00EB3B00" w:rsidRDefault="007549FB" w:rsidP="00CA529D">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r w:rsidR="00CA529D">
              <w:rPr>
                <w:rFonts w:ascii="Times New Roman" w:eastAsia="Times New Roman" w:hAnsi="Times New Roman" w:cs="Times New Roman"/>
                <w:w w:val="97"/>
                <w:sz w:val="23"/>
                <w:szCs w:val="23"/>
                <w:lang w:val="ru-RU"/>
              </w:rPr>
              <w:t>2</w:t>
            </w:r>
            <w:r w:rsidRPr="00EB3B00">
              <w:rPr>
                <w:rFonts w:ascii="Times New Roman" w:eastAsia="Times New Roman" w:hAnsi="Times New Roman" w:cs="Times New Roman"/>
                <w:w w:val="97"/>
                <w:sz w:val="23"/>
                <w:szCs w:val="23"/>
              </w:rPr>
              <w:t>.11.2022</w:t>
            </w:r>
            <w:r w:rsidR="004F41C1" w:rsidRPr="00EB3B00">
              <w:rPr>
                <w:rFonts w:ascii="Times New Roman" w:eastAsia="Times New Roman" w:hAnsi="Times New Roman" w:cs="Times New Roman"/>
                <w:w w:val="97"/>
                <w:sz w:val="23"/>
                <w:szCs w:val="23"/>
                <w:lang w:val="ru-RU"/>
              </w:rPr>
              <w:t>-</w:t>
            </w:r>
            <w:r w:rsidR="00CA529D">
              <w:rPr>
                <w:rFonts w:ascii="Times New Roman" w:eastAsia="Times New Roman" w:hAnsi="Times New Roman" w:cs="Times New Roman"/>
                <w:w w:val="97"/>
                <w:sz w:val="23"/>
                <w:szCs w:val="23"/>
              </w:rPr>
              <w:t xml:space="preserve"> 2</w:t>
            </w:r>
            <w:r w:rsidR="00CA529D">
              <w:rPr>
                <w:rFonts w:ascii="Times New Roman" w:eastAsia="Times New Roman" w:hAnsi="Times New Roman" w:cs="Times New Roman"/>
                <w:w w:val="97"/>
                <w:sz w:val="23"/>
                <w:szCs w:val="23"/>
                <w:lang w:val="ru-RU"/>
              </w:rPr>
              <w:t>3</w:t>
            </w:r>
            <w:r w:rsidRPr="00EB3B00">
              <w:rPr>
                <w:rFonts w:ascii="Times New Roman" w:eastAsia="Times New Roman" w:hAnsi="Times New Roman" w:cs="Times New Roman"/>
                <w:w w:val="97"/>
                <w:sz w:val="23"/>
                <w:szCs w:val="23"/>
              </w:rPr>
              <w:t>.11.2022</w:t>
            </w:r>
          </w:p>
        </w:tc>
        <w:tc>
          <w:tcPr>
            <w:tcW w:w="4532" w:type="dxa"/>
            <w:vAlign w:val="center"/>
          </w:tcPr>
          <w:p w:rsidR="007549FB" w:rsidRPr="00EB3B00" w:rsidRDefault="007549FB" w:rsidP="00350AA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Распознавать на чертежах, рисунках, описывать, используя терминологию, и изображать с помощью чертёжных инструментов: </w:t>
            </w:r>
            <w:r w:rsidRPr="00EB3B00">
              <w:rPr>
                <w:rFonts w:ascii="Times New Roman" w:eastAsia="Times New Roman" w:hAnsi="Times New Roman" w:cs="Times New Roman"/>
                <w:w w:val="97"/>
                <w:sz w:val="23"/>
                <w:szCs w:val="23"/>
                <w:lang w:val="ru-RU"/>
              </w:rPr>
              <w:lastRenderedPageBreak/>
              <w:t>точку, прямую, отрезок, луч, угол, ломаную, окружность; распознавать и изображать на нелинованной и клетчатой бумаге прямой, острый, тупой, развёрнутый углы; сравнивать углы.</w:t>
            </w:r>
          </w:p>
        </w:tc>
        <w:tc>
          <w:tcPr>
            <w:tcW w:w="2272" w:type="dxa"/>
            <w:vAlign w:val="center"/>
          </w:tcPr>
          <w:p w:rsidR="007549FB" w:rsidRPr="00EB3B00" w:rsidRDefault="007549FB" w:rsidP="00350AA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lastRenderedPageBreak/>
              <w:t>Практическая работа</w:t>
            </w:r>
            <w:r w:rsidRPr="00EB3B00">
              <w:rPr>
                <w:rFonts w:ascii="Times New Roman" w:eastAsia="Times New Roman" w:hAnsi="Times New Roman" w:cs="Times New Roman"/>
                <w:w w:val="97"/>
                <w:sz w:val="23"/>
                <w:szCs w:val="23"/>
                <w:lang w:val="ru-RU"/>
              </w:rPr>
              <w:t>.</w:t>
            </w:r>
          </w:p>
        </w:tc>
        <w:tc>
          <w:tcPr>
            <w:tcW w:w="1389" w:type="dxa"/>
            <w:vAlign w:val="center"/>
          </w:tcPr>
          <w:p w:rsidR="007549FB" w:rsidRPr="00EB3B00" w:rsidRDefault="007549FB" w:rsidP="00350AA9">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Единая коллекция ЦОР.</w:t>
            </w:r>
          </w:p>
        </w:tc>
      </w:tr>
      <w:tr w:rsidR="00103E21" w:rsidRPr="00EB3B00" w:rsidTr="007943E9">
        <w:tc>
          <w:tcPr>
            <w:tcW w:w="2552" w:type="dxa"/>
            <w:gridSpan w:val="2"/>
          </w:tcPr>
          <w:p w:rsidR="007549FB" w:rsidRPr="00EB3B00" w:rsidRDefault="007549FB" w:rsidP="00337C54">
            <w:pPr>
              <w:autoSpaceDE w:val="0"/>
              <w:autoSpaceDN w:val="0"/>
              <w:spacing w:after="0" w:line="240" w:lineRule="auto"/>
              <w:jc w:val="both"/>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t>Итого по разделу:</w:t>
            </w:r>
          </w:p>
        </w:tc>
        <w:tc>
          <w:tcPr>
            <w:tcW w:w="685" w:type="dxa"/>
          </w:tcPr>
          <w:p w:rsidR="007549FB" w:rsidRPr="00EB3B00" w:rsidRDefault="007549FB" w:rsidP="00337C54">
            <w:pPr>
              <w:autoSpaceDE w:val="0"/>
              <w:autoSpaceDN w:val="0"/>
              <w:spacing w:after="0" w:line="240" w:lineRule="auto"/>
              <w:jc w:val="center"/>
              <w:rPr>
                <w:rFonts w:ascii="Times New Roman" w:hAnsi="Times New Roman" w:cs="Times New Roman"/>
                <w:sz w:val="23"/>
                <w:szCs w:val="23"/>
                <w:lang w:val="ru-RU"/>
              </w:rPr>
            </w:pPr>
            <w:r w:rsidRPr="00EB3B00">
              <w:rPr>
                <w:rFonts w:ascii="Times New Roman" w:hAnsi="Times New Roman" w:cs="Times New Roman"/>
                <w:sz w:val="23"/>
                <w:szCs w:val="23"/>
                <w:lang w:val="ru-RU"/>
              </w:rPr>
              <w:t>12</w:t>
            </w:r>
          </w:p>
        </w:tc>
        <w:tc>
          <w:tcPr>
            <w:tcW w:w="1398" w:type="dxa"/>
          </w:tcPr>
          <w:p w:rsidR="007549FB" w:rsidRPr="00EB3B00" w:rsidRDefault="007549FB" w:rsidP="00337C54">
            <w:pPr>
              <w:autoSpaceDE w:val="0"/>
              <w:autoSpaceDN w:val="0"/>
              <w:spacing w:after="0" w:line="240" w:lineRule="auto"/>
              <w:jc w:val="center"/>
              <w:rPr>
                <w:rFonts w:ascii="Times New Roman" w:hAnsi="Times New Roman" w:cs="Times New Roman"/>
                <w:sz w:val="23"/>
                <w:szCs w:val="23"/>
                <w:lang w:val="ru-RU"/>
              </w:rPr>
            </w:pPr>
          </w:p>
        </w:tc>
        <w:tc>
          <w:tcPr>
            <w:tcW w:w="1443" w:type="dxa"/>
          </w:tcPr>
          <w:p w:rsidR="007549FB" w:rsidRPr="00EB3B00" w:rsidRDefault="007549FB" w:rsidP="00337C54">
            <w:pPr>
              <w:autoSpaceDE w:val="0"/>
              <w:autoSpaceDN w:val="0"/>
              <w:spacing w:after="0" w:line="240" w:lineRule="auto"/>
              <w:jc w:val="center"/>
              <w:rPr>
                <w:rFonts w:ascii="Times New Roman" w:hAnsi="Times New Roman" w:cs="Times New Roman"/>
                <w:sz w:val="23"/>
                <w:szCs w:val="23"/>
                <w:lang w:val="ru-RU"/>
              </w:rPr>
            </w:pPr>
          </w:p>
        </w:tc>
        <w:tc>
          <w:tcPr>
            <w:tcW w:w="1435" w:type="dxa"/>
          </w:tcPr>
          <w:p w:rsidR="007549FB" w:rsidRPr="00EB3B00" w:rsidRDefault="007549FB" w:rsidP="00337C54">
            <w:pPr>
              <w:autoSpaceDE w:val="0"/>
              <w:autoSpaceDN w:val="0"/>
              <w:spacing w:after="0" w:line="240" w:lineRule="auto"/>
              <w:jc w:val="center"/>
              <w:rPr>
                <w:rFonts w:ascii="Times New Roman" w:hAnsi="Times New Roman" w:cs="Times New Roman"/>
                <w:sz w:val="23"/>
                <w:szCs w:val="23"/>
                <w:lang w:val="ru-RU"/>
              </w:rPr>
            </w:pPr>
          </w:p>
        </w:tc>
        <w:tc>
          <w:tcPr>
            <w:tcW w:w="4532" w:type="dxa"/>
          </w:tcPr>
          <w:p w:rsidR="007549FB" w:rsidRPr="00EB3B00" w:rsidRDefault="007549FB" w:rsidP="00337C54">
            <w:pPr>
              <w:autoSpaceDE w:val="0"/>
              <w:autoSpaceDN w:val="0"/>
              <w:spacing w:after="0" w:line="240" w:lineRule="auto"/>
              <w:jc w:val="both"/>
              <w:rPr>
                <w:rFonts w:ascii="Times New Roman" w:hAnsi="Times New Roman" w:cs="Times New Roman"/>
                <w:sz w:val="23"/>
                <w:szCs w:val="23"/>
                <w:lang w:val="ru-RU"/>
              </w:rPr>
            </w:pPr>
          </w:p>
        </w:tc>
        <w:tc>
          <w:tcPr>
            <w:tcW w:w="2272" w:type="dxa"/>
          </w:tcPr>
          <w:p w:rsidR="007549FB" w:rsidRPr="00EB3B00" w:rsidRDefault="007549FB" w:rsidP="00337C54">
            <w:pPr>
              <w:autoSpaceDE w:val="0"/>
              <w:autoSpaceDN w:val="0"/>
              <w:spacing w:after="0" w:line="240" w:lineRule="auto"/>
              <w:jc w:val="both"/>
              <w:rPr>
                <w:rFonts w:ascii="Times New Roman" w:hAnsi="Times New Roman" w:cs="Times New Roman"/>
                <w:sz w:val="23"/>
                <w:szCs w:val="23"/>
                <w:lang w:val="ru-RU"/>
              </w:rPr>
            </w:pPr>
          </w:p>
        </w:tc>
        <w:tc>
          <w:tcPr>
            <w:tcW w:w="1389" w:type="dxa"/>
          </w:tcPr>
          <w:p w:rsidR="007549FB" w:rsidRPr="00EB3B00" w:rsidRDefault="007549FB" w:rsidP="00337C54">
            <w:pPr>
              <w:autoSpaceDE w:val="0"/>
              <w:autoSpaceDN w:val="0"/>
              <w:spacing w:after="0" w:line="240" w:lineRule="auto"/>
              <w:jc w:val="both"/>
              <w:rPr>
                <w:rFonts w:ascii="Times New Roman" w:hAnsi="Times New Roman" w:cs="Times New Roman"/>
                <w:sz w:val="23"/>
                <w:szCs w:val="23"/>
                <w:lang w:val="ru-RU"/>
              </w:rPr>
            </w:pPr>
          </w:p>
        </w:tc>
      </w:tr>
      <w:tr w:rsidR="00103E21" w:rsidRPr="00EB3B00" w:rsidTr="007943E9">
        <w:tc>
          <w:tcPr>
            <w:tcW w:w="15706" w:type="dxa"/>
            <w:gridSpan w:val="9"/>
          </w:tcPr>
          <w:p w:rsidR="008A10A1" w:rsidRPr="00EB3B00" w:rsidRDefault="008A10A1" w:rsidP="00337C54">
            <w:pPr>
              <w:autoSpaceDE w:val="0"/>
              <w:autoSpaceDN w:val="0"/>
              <w:spacing w:after="0" w:line="240" w:lineRule="auto"/>
              <w:jc w:val="both"/>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t xml:space="preserve">Раздел 3. </w:t>
            </w:r>
            <w:r w:rsidRPr="00EB3B00">
              <w:rPr>
                <w:rFonts w:ascii="Times New Roman" w:eastAsia="Times New Roman" w:hAnsi="Times New Roman" w:cs="Times New Roman"/>
                <w:b/>
                <w:w w:val="97"/>
                <w:sz w:val="23"/>
                <w:szCs w:val="23"/>
              </w:rPr>
              <w:t>Обыкновенные дроби</w:t>
            </w:r>
          </w:p>
        </w:tc>
      </w:tr>
      <w:tr w:rsidR="00103E21" w:rsidRPr="00EB3B00" w:rsidTr="007943E9">
        <w:tc>
          <w:tcPr>
            <w:tcW w:w="702" w:type="dxa"/>
            <w:vAlign w:val="center"/>
          </w:tcPr>
          <w:p w:rsidR="004F41C1" w:rsidRPr="00EB3B00" w:rsidRDefault="004F41C1" w:rsidP="0030594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3.1.</w:t>
            </w:r>
          </w:p>
        </w:tc>
        <w:tc>
          <w:tcPr>
            <w:tcW w:w="1850" w:type="dxa"/>
            <w:vAlign w:val="center"/>
          </w:tcPr>
          <w:p w:rsidR="004F41C1" w:rsidRPr="00EB3B00" w:rsidRDefault="004F41C1" w:rsidP="00305943">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Дробь.</w:t>
            </w:r>
          </w:p>
        </w:tc>
        <w:tc>
          <w:tcPr>
            <w:tcW w:w="685" w:type="dxa"/>
            <w:vAlign w:val="center"/>
          </w:tcPr>
          <w:p w:rsidR="004F41C1" w:rsidRPr="00EB3B00" w:rsidRDefault="004F41C1" w:rsidP="0030594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3</w:t>
            </w:r>
          </w:p>
        </w:tc>
        <w:tc>
          <w:tcPr>
            <w:tcW w:w="1398" w:type="dxa"/>
            <w:vAlign w:val="center"/>
          </w:tcPr>
          <w:p w:rsidR="004F41C1" w:rsidRPr="00EB3B00" w:rsidRDefault="004F41C1" w:rsidP="0030594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4F41C1" w:rsidRPr="00EB3B00" w:rsidRDefault="004F41C1" w:rsidP="0030594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4F41C1" w:rsidRPr="00EB3B00" w:rsidRDefault="004F41C1" w:rsidP="00CA529D">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r w:rsidR="00CA529D">
              <w:rPr>
                <w:rFonts w:ascii="Times New Roman" w:eastAsia="Times New Roman" w:hAnsi="Times New Roman" w:cs="Times New Roman"/>
                <w:w w:val="97"/>
                <w:sz w:val="23"/>
                <w:szCs w:val="23"/>
                <w:lang w:val="ru-RU"/>
              </w:rPr>
              <w:t>4</w:t>
            </w:r>
            <w:r w:rsidRPr="00EB3B00">
              <w:rPr>
                <w:rFonts w:ascii="Times New Roman" w:eastAsia="Times New Roman" w:hAnsi="Times New Roman" w:cs="Times New Roman"/>
                <w:w w:val="97"/>
                <w:sz w:val="23"/>
                <w:szCs w:val="23"/>
              </w:rPr>
              <w:t>.11.2022</w:t>
            </w:r>
            <w:r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28.11.2022</w:t>
            </w:r>
          </w:p>
        </w:tc>
        <w:tc>
          <w:tcPr>
            <w:tcW w:w="4532" w:type="dxa"/>
            <w:vAlign w:val="center"/>
          </w:tcPr>
          <w:p w:rsidR="004F41C1" w:rsidRPr="00EB3B00" w:rsidRDefault="004F41C1" w:rsidP="0030594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Моделировать в графической, предметной форме, с помощью компьютера понятия и свойства, связанные с обыкновенной дробью; читать и записывать, сравнивать обыкновенные дроби, предлагать, обосновывать и обсуждать способы упорядочивания дробей.</w:t>
            </w:r>
          </w:p>
        </w:tc>
        <w:tc>
          <w:tcPr>
            <w:tcW w:w="2272" w:type="dxa"/>
            <w:vAlign w:val="center"/>
          </w:tcPr>
          <w:p w:rsidR="004F41C1" w:rsidRPr="00EB3B00" w:rsidRDefault="004F41C1" w:rsidP="0030594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письменный контроль; диктант</w:t>
            </w:r>
            <w:r w:rsidR="0062639E" w:rsidRPr="00EB3B00">
              <w:rPr>
                <w:rFonts w:ascii="Times New Roman" w:eastAsia="Times New Roman" w:hAnsi="Times New Roman" w:cs="Times New Roman"/>
                <w:w w:val="97"/>
                <w:sz w:val="23"/>
                <w:szCs w:val="23"/>
                <w:lang w:val="ru-RU"/>
              </w:rPr>
              <w:t>.</w:t>
            </w:r>
          </w:p>
        </w:tc>
        <w:tc>
          <w:tcPr>
            <w:tcW w:w="1389" w:type="dxa"/>
            <w:vAlign w:val="center"/>
          </w:tcPr>
          <w:p w:rsidR="004F41C1" w:rsidRPr="00EB3B00" w:rsidRDefault="004F41C1" w:rsidP="00305943">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РЭШ. Учи.Ру.</w:t>
            </w:r>
          </w:p>
        </w:tc>
      </w:tr>
      <w:tr w:rsidR="00103E21" w:rsidRPr="00EB3B00" w:rsidTr="007943E9">
        <w:tc>
          <w:tcPr>
            <w:tcW w:w="702" w:type="dxa"/>
            <w:vAlign w:val="center"/>
          </w:tcPr>
          <w:p w:rsidR="004F41C1" w:rsidRPr="00EB3B00" w:rsidRDefault="004F41C1" w:rsidP="0030594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3.2.</w:t>
            </w:r>
          </w:p>
        </w:tc>
        <w:tc>
          <w:tcPr>
            <w:tcW w:w="1850" w:type="dxa"/>
            <w:vAlign w:val="center"/>
          </w:tcPr>
          <w:p w:rsidR="004F41C1" w:rsidRPr="00EB3B00" w:rsidRDefault="004F41C1" w:rsidP="00305943">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Правильные и неправильные дроби.</w:t>
            </w:r>
          </w:p>
        </w:tc>
        <w:tc>
          <w:tcPr>
            <w:tcW w:w="685" w:type="dxa"/>
            <w:vAlign w:val="center"/>
          </w:tcPr>
          <w:p w:rsidR="004F41C1" w:rsidRPr="00EB3B00" w:rsidRDefault="004F41C1" w:rsidP="0030594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4</w:t>
            </w:r>
          </w:p>
        </w:tc>
        <w:tc>
          <w:tcPr>
            <w:tcW w:w="1398" w:type="dxa"/>
            <w:vAlign w:val="center"/>
          </w:tcPr>
          <w:p w:rsidR="004F41C1" w:rsidRPr="00EB3B00" w:rsidRDefault="004F41C1" w:rsidP="0030594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4F41C1" w:rsidRPr="00EB3B00" w:rsidRDefault="004F41C1" w:rsidP="0030594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4F41C1" w:rsidRPr="00EB3B00" w:rsidRDefault="004F41C1" w:rsidP="00CA529D">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29.11.2022</w:t>
            </w:r>
            <w:r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w:t>
            </w:r>
            <w:r w:rsidR="00CA529D">
              <w:rPr>
                <w:rFonts w:ascii="Times New Roman" w:eastAsia="Times New Roman" w:hAnsi="Times New Roman" w:cs="Times New Roman"/>
                <w:w w:val="97"/>
                <w:sz w:val="23"/>
                <w:szCs w:val="23"/>
                <w:lang w:val="ru-RU"/>
              </w:rPr>
              <w:t>02</w:t>
            </w:r>
            <w:r w:rsidRPr="00EB3B00">
              <w:rPr>
                <w:rFonts w:ascii="Times New Roman" w:eastAsia="Times New Roman" w:hAnsi="Times New Roman" w:cs="Times New Roman"/>
                <w:w w:val="97"/>
                <w:sz w:val="23"/>
                <w:szCs w:val="23"/>
              </w:rPr>
              <w:t>.12.2022</w:t>
            </w:r>
          </w:p>
        </w:tc>
        <w:tc>
          <w:tcPr>
            <w:tcW w:w="4532" w:type="dxa"/>
            <w:vAlign w:val="center"/>
          </w:tcPr>
          <w:p w:rsidR="004F41C1" w:rsidRPr="00EB3B00" w:rsidRDefault="004F41C1" w:rsidP="0030594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Читать и записывать, сравнивать обыкновенные дроби, предлагать, обосновывать и обсуждать способы упорядочивания дробей; знакомиться с историей развития арифметики;</w:t>
            </w:r>
          </w:p>
        </w:tc>
        <w:tc>
          <w:tcPr>
            <w:tcW w:w="2272" w:type="dxa"/>
            <w:vAlign w:val="center"/>
          </w:tcPr>
          <w:p w:rsidR="004F41C1" w:rsidRPr="00EB3B00" w:rsidRDefault="004F41C1" w:rsidP="0030594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Устный опрос; диктант; самооценка с использованием </w:t>
            </w:r>
            <w:r w:rsidR="0062639E"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lang w:val="ru-RU"/>
              </w:rPr>
              <w:t>Оценочного листа».</w:t>
            </w:r>
          </w:p>
        </w:tc>
        <w:tc>
          <w:tcPr>
            <w:tcW w:w="1389" w:type="dxa"/>
            <w:vAlign w:val="center"/>
          </w:tcPr>
          <w:p w:rsidR="004F41C1" w:rsidRPr="00EB3B00" w:rsidRDefault="004F41C1" w:rsidP="00305943">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РЭШ.</w:t>
            </w:r>
          </w:p>
        </w:tc>
      </w:tr>
      <w:tr w:rsidR="00103E21" w:rsidRPr="00EB3B00" w:rsidTr="007943E9">
        <w:tc>
          <w:tcPr>
            <w:tcW w:w="702" w:type="dxa"/>
            <w:vAlign w:val="center"/>
          </w:tcPr>
          <w:p w:rsidR="004F41C1" w:rsidRPr="00EB3B00" w:rsidRDefault="004F41C1" w:rsidP="0030594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3.3.</w:t>
            </w:r>
          </w:p>
        </w:tc>
        <w:tc>
          <w:tcPr>
            <w:tcW w:w="1850" w:type="dxa"/>
            <w:vAlign w:val="center"/>
          </w:tcPr>
          <w:p w:rsidR="004F41C1" w:rsidRPr="00EB3B00" w:rsidRDefault="004F41C1" w:rsidP="00305943">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Основное</w:t>
            </w:r>
            <w:r w:rsidRPr="00EB3B00">
              <w:rPr>
                <w:rFonts w:ascii="Times New Roman" w:eastAsia="Times New Roman" w:hAnsi="Times New Roman" w:cs="Times New Roman"/>
                <w:w w:val="97"/>
                <w:sz w:val="23"/>
                <w:szCs w:val="23"/>
                <w:lang w:val="ru-RU"/>
              </w:rPr>
              <w:t xml:space="preserve"> </w:t>
            </w:r>
            <w:r w:rsidRPr="00EB3B00">
              <w:rPr>
                <w:rFonts w:ascii="Times New Roman" w:eastAsia="Times New Roman" w:hAnsi="Times New Roman" w:cs="Times New Roman"/>
                <w:w w:val="97"/>
                <w:sz w:val="23"/>
                <w:szCs w:val="23"/>
              </w:rPr>
              <w:t>свойство дроби.</w:t>
            </w:r>
          </w:p>
        </w:tc>
        <w:tc>
          <w:tcPr>
            <w:tcW w:w="685" w:type="dxa"/>
            <w:vAlign w:val="center"/>
          </w:tcPr>
          <w:p w:rsidR="004F41C1" w:rsidRPr="00EB3B00" w:rsidRDefault="004F41C1" w:rsidP="0030594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5</w:t>
            </w:r>
          </w:p>
        </w:tc>
        <w:tc>
          <w:tcPr>
            <w:tcW w:w="1398" w:type="dxa"/>
            <w:vAlign w:val="center"/>
          </w:tcPr>
          <w:p w:rsidR="004F41C1" w:rsidRPr="00EB3B00" w:rsidRDefault="004F41C1" w:rsidP="0030594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4F41C1" w:rsidRPr="00EB3B00" w:rsidRDefault="004F41C1" w:rsidP="0030594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4F41C1" w:rsidRPr="00EB3B00" w:rsidRDefault="004F41C1" w:rsidP="00CA529D">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05.12.2022</w:t>
            </w:r>
            <w:r w:rsidR="00292BA5"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0</w:t>
            </w:r>
            <w:r w:rsidR="00CA529D">
              <w:rPr>
                <w:rFonts w:ascii="Times New Roman" w:eastAsia="Times New Roman" w:hAnsi="Times New Roman" w:cs="Times New Roman"/>
                <w:w w:val="97"/>
                <w:sz w:val="23"/>
                <w:szCs w:val="23"/>
                <w:lang w:val="ru-RU"/>
              </w:rPr>
              <w:t>9</w:t>
            </w:r>
            <w:r w:rsidRPr="00EB3B00">
              <w:rPr>
                <w:rFonts w:ascii="Times New Roman" w:eastAsia="Times New Roman" w:hAnsi="Times New Roman" w:cs="Times New Roman"/>
                <w:w w:val="97"/>
                <w:sz w:val="23"/>
                <w:szCs w:val="23"/>
              </w:rPr>
              <w:t>.12.2022</w:t>
            </w:r>
          </w:p>
        </w:tc>
        <w:tc>
          <w:tcPr>
            <w:tcW w:w="4532" w:type="dxa"/>
            <w:vAlign w:val="center"/>
          </w:tcPr>
          <w:p w:rsidR="004F41C1" w:rsidRPr="00EB3B00" w:rsidRDefault="004F41C1" w:rsidP="0030594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r w:rsidR="00FE71A9" w:rsidRPr="00EB3B00">
              <w:rPr>
                <w:rFonts w:ascii="Times New Roman" w:eastAsia="Times New Roman" w:hAnsi="Times New Roman" w:cs="Times New Roman"/>
                <w:w w:val="97"/>
                <w:sz w:val="23"/>
                <w:szCs w:val="23"/>
                <w:lang w:val="ru-RU"/>
              </w:rPr>
              <w:t>.</w:t>
            </w:r>
          </w:p>
        </w:tc>
        <w:tc>
          <w:tcPr>
            <w:tcW w:w="2272" w:type="dxa"/>
            <w:vAlign w:val="center"/>
          </w:tcPr>
          <w:p w:rsidR="004F41C1" w:rsidRPr="00EB3B00" w:rsidRDefault="004F41C1" w:rsidP="0030594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w:t>
            </w:r>
            <w:r w:rsidR="0062639E" w:rsidRPr="00EB3B00">
              <w:rPr>
                <w:rFonts w:ascii="Times New Roman" w:eastAsia="Times New Roman" w:hAnsi="Times New Roman" w:cs="Times New Roman"/>
                <w:w w:val="97"/>
                <w:sz w:val="23"/>
                <w:szCs w:val="23"/>
                <w:lang w:val="ru-RU"/>
              </w:rPr>
              <w:t>; п</w:t>
            </w:r>
            <w:r w:rsidRPr="00EB3B00">
              <w:rPr>
                <w:rFonts w:ascii="Times New Roman" w:eastAsia="Times New Roman" w:hAnsi="Times New Roman" w:cs="Times New Roman"/>
                <w:w w:val="97"/>
                <w:sz w:val="23"/>
                <w:szCs w:val="23"/>
                <w:lang w:val="ru-RU"/>
              </w:rPr>
              <w:t>исьменный контроль; тестирование; ВПР;</w:t>
            </w:r>
            <w:r w:rsidR="0062639E" w:rsidRPr="00EB3B00">
              <w:rPr>
                <w:rFonts w:ascii="Times New Roman" w:eastAsia="Times New Roman" w:hAnsi="Times New Roman" w:cs="Times New Roman"/>
                <w:w w:val="97"/>
                <w:sz w:val="23"/>
                <w:szCs w:val="23"/>
                <w:lang w:val="ru-RU"/>
              </w:rPr>
              <w:t xml:space="preserve"> взаимоконтроль.</w:t>
            </w:r>
          </w:p>
        </w:tc>
        <w:tc>
          <w:tcPr>
            <w:tcW w:w="1389" w:type="dxa"/>
            <w:vAlign w:val="center"/>
          </w:tcPr>
          <w:p w:rsidR="004F41C1" w:rsidRPr="00EB3B00" w:rsidRDefault="004F41C1" w:rsidP="00305943">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РешуВПР. Единая коллекция ЦОР.</w:t>
            </w:r>
          </w:p>
        </w:tc>
      </w:tr>
      <w:tr w:rsidR="00103E21" w:rsidRPr="00EB3B00" w:rsidTr="007943E9">
        <w:tc>
          <w:tcPr>
            <w:tcW w:w="702" w:type="dxa"/>
            <w:vAlign w:val="center"/>
          </w:tcPr>
          <w:p w:rsidR="00A04264" w:rsidRPr="00EB3B00" w:rsidRDefault="00A04264"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3.4.</w:t>
            </w:r>
          </w:p>
        </w:tc>
        <w:tc>
          <w:tcPr>
            <w:tcW w:w="1850" w:type="dxa"/>
            <w:vAlign w:val="center"/>
          </w:tcPr>
          <w:p w:rsidR="00A04264" w:rsidRPr="00EB3B00" w:rsidRDefault="00A04264" w:rsidP="00242C49">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Сравнение дробей.</w:t>
            </w:r>
          </w:p>
        </w:tc>
        <w:tc>
          <w:tcPr>
            <w:tcW w:w="685" w:type="dxa"/>
            <w:vAlign w:val="center"/>
          </w:tcPr>
          <w:p w:rsidR="00A04264" w:rsidRPr="00EB3B00" w:rsidRDefault="00A04264"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4</w:t>
            </w:r>
          </w:p>
        </w:tc>
        <w:tc>
          <w:tcPr>
            <w:tcW w:w="1398" w:type="dxa"/>
            <w:vAlign w:val="center"/>
          </w:tcPr>
          <w:p w:rsidR="00A04264" w:rsidRPr="00EB3B00" w:rsidRDefault="00A04264"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A04264" w:rsidRPr="00EB3B00" w:rsidRDefault="00A04264"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A04264" w:rsidRPr="00EB3B00" w:rsidRDefault="00CA529D" w:rsidP="00242C49">
            <w:pPr>
              <w:autoSpaceDE w:val="0"/>
              <w:autoSpaceDN w:val="0"/>
              <w:spacing w:after="0" w:line="240" w:lineRule="auto"/>
              <w:jc w:val="center"/>
              <w:rPr>
                <w:rFonts w:ascii="Times New Roman" w:hAnsi="Times New Roman" w:cs="Times New Roman"/>
                <w:sz w:val="23"/>
                <w:szCs w:val="23"/>
              </w:rPr>
            </w:pPr>
            <w:r>
              <w:rPr>
                <w:rFonts w:ascii="Times New Roman" w:eastAsia="Times New Roman" w:hAnsi="Times New Roman" w:cs="Times New Roman"/>
                <w:w w:val="97"/>
                <w:sz w:val="23"/>
                <w:szCs w:val="23"/>
                <w:lang w:val="ru-RU"/>
              </w:rPr>
              <w:t>12</w:t>
            </w:r>
            <w:r w:rsidR="00A04264" w:rsidRPr="00EB3B00">
              <w:rPr>
                <w:rFonts w:ascii="Times New Roman" w:eastAsia="Times New Roman" w:hAnsi="Times New Roman" w:cs="Times New Roman"/>
                <w:w w:val="97"/>
                <w:sz w:val="23"/>
                <w:szCs w:val="23"/>
              </w:rPr>
              <w:t>.12.2022</w:t>
            </w:r>
            <w:r w:rsidR="00292BA5" w:rsidRPr="00EB3B00">
              <w:rPr>
                <w:rFonts w:ascii="Times New Roman" w:eastAsia="Times New Roman" w:hAnsi="Times New Roman" w:cs="Times New Roman"/>
                <w:w w:val="97"/>
                <w:sz w:val="23"/>
                <w:szCs w:val="23"/>
                <w:lang w:val="ru-RU"/>
              </w:rPr>
              <w:t>-</w:t>
            </w:r>
            <w:r>
              <w:rPr>
                <w:rFonts w:ascii="Times New Roman" w:eastAsia="Times New Roman" w:hAnsi="Times New Roman" w:cs="Times New Roman"/>
                <w:w w:val="97"/>
                <w:sz w:val="23"/>
                <w:szCs w:val="23"/>
              </w:rPr>
              <w:t xml:space="preserve"> 1</w:t>
            </w:r>
            <w:r>
              <w:rPr>
                <w:rFonts w:ascii="Times New Roman" w:eastAsia="Times New Roman" w:hAnsi="Times New Roman" w:cs="Times New Roman"/>
                <w:w w:val="97"/>
                <w:sz w:val="23"/>
                <w:szCs w:val="23"/>
                <w:lang w:val="ru-RU"/>
              </w:rPr>
              <w:t>5</w:t>
            </w:r>
            <w:r w:rsidR="00A04264" w:rsidRPr="00EB3B00">
              <w:rPr>
                <w:rFonts w:ascii="Times New Roman" w:eastAsia="Times New Roman" w:hAnsi="Times New Roman" w:cs="Times New Roman"/>
                <w:w w:val="97"/>
                <w:sz w:val="23"/>
                <w:szCs w:val="23"/>
              </w:rPr>
              <w:t>.12.2022</w:t>
            </w:r>
          </w:p>
        </w:tc>
        <w:tc>
          <w:tcPr>
            <w:tcW w:w="4532" w:type="dxa"/>
            <w:vAlign w:val="center"/>
          </w:tcPr>
          <w:p w:rsidR="00A04264" w:rsidRPr="00EB3B00" w:rsidRDefault="00A04264" w:rsidP="00242C4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Читать и записывать, сравнивать обыкновенные дроби, предлагать, обосновывать и обсуждать способы упорядочивания дробей</w:t>
            </w:r>
            <w:r w:rsidR="00A23BE5" w:rsidRPr="00EB3B00">
              <w:rPr>
                <w:rFonts w:ascii="Times New Roman" w:eastAsia="Times New Roman" w:hAnsi="Times New Roman" w:cs="Times New Roman"/>
                <w:w w:val="97"/>
                <w:sz w:val="23"/>
                <w:szCs w:val="23"/>
                <w:lang w:val="ru-RU"/>
              </w:rPr>
              <w:t>.</w:t>
            </w:r>
          </w:p>
        </w:tc>
        <w:tc>
          <w:tcPr>
            <w:tcW w:w="2272" w:type="dxa"/>
            <w:vAlign w:val="center"/>
          </w:tcPr>
          <w:p w:rsidR="00A04264" w:rsidRPr="00EB3B00" w:rsidRDefault="00A04264" w:rsidP="00242C4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письменный контроль; тестирование; самооценка с использованием «Оценочного листа».</w:t>
            </w:r>
          </w:p>
        </w:tc>
        <w:tc>
          <w:tcPr>
            <w:tcW w:w="1389" w:type="dxa"/>
            <w:vAlign w:val="center"/>
          </w:tcPr>
          <w:p w:rsidR="00A04264" w:rsidRPr="00EB3B00" w:rsidRDefault="00A04264" w:rsidP="00242C49">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РешуВПР. Единая коллекция ЦОР.</w:t>
            </w:r>
          </w:p>
        </w:tc>
      </w:tr>
      <w:tr w:rsidR="00103E21" w:rsidRPr="00EB3B00" w:rsidTr="007943E9">
        <w:tc>
          <w:tcPr>
            <w:tcW w:w="702" w:type="dxa"/>
            <w:vAlign w:val="center"/>
          </w:tcPr>
          <w:p w:rsidR="00A04264" w:rsidRPr="00EB3B00" w:rsidRDefault="00A04264"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3.5.</w:t>
            </w:r>
          </w:p>
        </w:tc>
        <w:tc>
          <w:tcPr>
            <w:tcW w:w="1850" w:type="dxa"/>
            <w:vAlign w:val="center"/>
          </w:tcPr>
          <w:p w:rsidR="00A04264" w:rsidRPr="00EB3B00" w:rsidRDefault="00A04264" w:rsidP="00242C49">
            <w:pPr>
              <w:tabs>
                <w:tab w:val="left" w:pos="1318"/>
              </w:tabs>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Сложение и вычитание обыкновенных дробей.</w:t>
            </w:r>
          </w:p>
        </w:tc>
        <w:tc>
          <w:tcPr>
            <w:tcW w:w="685" w:type="dxa"/>
            <w:vAlign w:val="center"/>
          </w:tcPr>
          <w:p w:rsidR="00A04264" w:rsidRPr="00EB3B00" w:rsidRDefault="00A04264"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5</w:t>
            </w:r>
          </w:p>
        </w:tc>
        <w:tc>
          <w:tcPr>
            <w:tcW w:w="1398" w:type="dxa"/>
            <w:vAlign w:val="center"/>
          </w:tcPr>
          <w:p w:rsidR="00A04264" w:rsidRPr="00EB3B00" w:rsidRDefault="00A04264"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443" w:type="dxa"/>
            <w:vAlign w:val="center"/>
          </w:tcPr>
          <w:p w:rsidR="00A04264" w:rsidRPr="00EB3B00" w:rsidRDefault="00A04264"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A04264" w:rsidRPr="00EB3B00" w:rsidRDefault="00A04264" w:rsidP="00CA529D">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r w:rsidR="00CA529D">
              <w:rPr>
                <w:rFonts w:ascii="Times New Roman" w:eastAsia="Times New Roman" w:hAnsi="Times New Roman" w:cs="Times New Roman"/>
                <w:w w:val="97"/>
                <w:sz w:val="23"/>
                <w:szCs w:val="23"/>
                <w:lang w:val="ru-RU"/>
              </w:rPr>
              <w:t>6</w:t>
            </w:r>
            <w:r w:rsidRPr="00EB3B00">
              <w:rPr>
                <w:rFonts w:ascii="Times New Roman" w:eastAsia="Times New Roman" w:hAnsi="Times New Roman" w:cs="Times New Roman"/>
                <w:w w:val="97"/>
                <w:sz w:val="23"/>
                <w:szCs w:val="23"/>
              </w:rPr>
              <w:t>.12.2022</w:t>
            </w:r>
            <w:r w:rsidR="00292BA5" w:rsidRPr="00EB3B00">
              <w:rPr>
                <w:rFonts w:ascii="Times New Roman" w:eastAsia="Times New Roman" w:hAnsi="Times New Roman" w:cs="Times New Roman"/>
                <w:w w:val="97"/>
                <w:sz w:val="23"/>
                <w:szCs w:val="23"/>
                <w:lang w:val="ru-RU"/>
              </w:rPr>
              <w:t xml:space="preserve">- </w:t>
            </w:r>
            <w:r w:rsidRPr="00EB3B00">
              <w:rPr>
                <w:rFonts w:ascii="Times New Roman" w:eastAsia="Times New Roman" w:hAnsi="Times New Roman" w:cs="Times New Roman"/>
                <w:w w:val="97"/>
                <w:sz w:val="23"/>
                <w:szCs w:val="23"/>
              </w:rPr>
              <w:t>21.12.2022</w:t>
            </w:r>
          </w:p>
        </w:tc>
        <w:tc>
          <w:tcPr>
            <w:tcW w:w="4532" w:type="dxa"/>
            <w:vAlign w:val="center"/>
          </w:tcPr>
          <w:p w:rsidR="00A04264" w:rsidRPr="00EB3B00" w:rsidRDefault="00A04264" w:rsidP="00242C4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Выполнять арифметические действия с обыкновенными дробями; применять свойства арифметических действий для рационализации вычислений</w:t>
            </w:r>
            <w:r w:rsidR="004355CF" w:rsidRPr="00EB3B00">
              <w:rPr>
                <w:rFonts w:ascii="Times New Roman" w:eastAsia="Times New Roman" w:hAnsi="Times New Roman" w:cs="Times New Roman"/>
                <w:w w:val="97"/>
                <w:sz w:val="23"/>
                <w:szCs w:val="23"/>
                <w:lang w:val="ru-RU"/>
              </w:rPr>
              <w:t>.</w:t>
            </w:r>
          </w:p>
        </w:tc>
        <w:tc>
          <w:tcPr>
            <w:tcW w:w="2272" w:type="dxa"/>
            <w:vAlign w:val="center"/>
          </w:tcPr>
          <w:p w:rsidR="00A04264" w:rsidRPr="00EB3B00" w:rsidRDefault="00A04264" w:rsidP="00242C4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письменный контроль; контрольная работа; тестирование; самооценка с использованием «Оценочного листа»; ВПР.</w:t>
            </w:r>
          </w:p>
        </w:tc>
        <w:tc>
          <w:tcPr>
            <w:tcW w:w="1389" w:type="dxa"/>
            <w:vAlign w:val="center"/>
          </w:tcPr>
          <w:p w:rsidR="00A04264" w:rsidRPr="00EB3B00" w:rsidRDefault="00A04264" w:rsidP="00242C4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t>РЭШ. Учи.Ру. РешуВП</w:t>
            </w:r>
            <w:r w:rsidRPr="00EB3B00">
              <w:rPr>
                <w:rFonts w:ascii="Times New Roman" w:eastAsia="Times New Roman" w:hAnsi="Times New Roman" w:cs="Times New Roman"/>
                <w:w w:val="97"/>
                <w:sz w:val="23"/>
                <w:szCs w:val="23"/>
                <w:lang w:val="ru-RU"/>
              </w:rPr>
              <w:t>Р.</w:t>
            </w:r>
          </w:p>
        </w:tc>
      </w:tr>
      <w:tr w:rsidR="00103E21" w:rsidRPr="00673377" w:rsidTr="007943E9">
        <w:tc>
          <w:tcPr>
            <w:tcW w:w="702" w:type="dxa"/>
            <w:vAlign w:val="center"/>
          </w:tcPr>
          <w:p w:rsidR="00846C12" w:rsidRPr="00EB3B00" w:rsidRDefault="00846C12"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3.6.</w:t>
            </w:r>
          </w:p>
        </w:tc>
        <w:tc>
          <w:tcPr>
            <w:tcW w:w="1850" w:type="dxa"/>
            <w:vAlign w:val="center"/>
          </w:tcPr>
          <w:p w:rsidR="00846C12" w:rsidRPr="00EB3B00" w:rsidRDefault="00846C12" w:rsidP="00242C49">
            <w:pPr>
              <w:tabs>
                <w:tab w:val="left" w:pos="1318"/>
              </w:tabs>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 xml:space="preserve">Смешанная дробь. </w:t>
            </w:r>
          </w:p>
        </w:tc>
        <w:tc>
          <w:tcPr>
            <w:tcW w:w="685" w:type="dxa"/>
            <w:vAlign w:val="center"/>
          </w:tcPr>
          <w:p w:rsidR="00846C12" w:rsidRPr="00EB3B00" w:rsidRDefault="00846C12"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4</w:t>
            </w:r>
          </w:p>
        </w:tc>
        <w:tc>
          <w:tcPr>
            <w:tcW w:w="1398" w:type="dxa"/>
            <w:vAlign w:val="center"/>
          </w:tcPr>
          <w:p w:rsidR="00846C12" w:rsidRPr="00EB3B00" w:rsidRDefault="00846C12"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846C12" w:rsidRPr="00EB3B00" w:rsidRDefault="00846C12"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846C12" w:rsidRPr="00EB3B00" w:rsidRDefault="00CA529D" w:rsidP="00CA529D">
            <w:pPr>
              <w:autoSpaceDE w:val="0"/>
              <w:autoSpaceDN w:val="0"/>
              <w:spacing w:after="0" w:line="240" w:lineRule="auto"/>
              <w:jc w:val="center"/>
              <w:rPr>
                <w:rFonts w:ascii="Times New Roman" w:hAnsi="Times New Roman" w:cs="Times New Roman"/>
                <w:sz w:val="23"/>
                <w:szCs w:val="23"/>
              </w:rPr>
            </w:pPr>
            <w:r>
              <w:rPr>
                <w:rFonts w:ascii="Times New Roman" w:eastAsia="Times New Roman" w:hAnsi="Times New Roman" w:cs="Times New Roman"/>
                <w:w w:val="97"/>
                <w:sz w:val="23"/>
                <w:szCs w:val="23"/>
              </w:rPr>
              <w:t>2</w:t>
            </w:r>
            <w:r>
              <w:rPr>
                <w:rFonts w:ascii="Times New Roman" w:eastAsia="Times New Roman" w:hAnsi="Times New Roman" w:cs="Times New Roman"/>
                <w:w w:val="97"/>
                <w:sz w:val="23"/>
                <w:szCs w:val="23"/>
                <w:lang w:val="ru-RU"/>
              </w:rPr>
              <w:t>3</w:t>
            </w:r>
            <w:r w:rsidR="00846C12" w:rsidRPr="00EB3B00">
              <w:rPr>
                <w:rFonts w:ascii="Times New Roman" w:eastAsia="Times New Roman" w:hAnsi="Times New Roman" w:cs="Times New Roman"/>
                <w:w w:val="97"/>
                <w:sz w:val="23"/>
                <w:szCs w:val="23"/>
              </w:rPr>
              <w:t>.12.2022</w:t>
            </w:r>
            <w:r w:rsidR="00242C49" w:rsidRPr="00EB3B00">
              <w:rPr>
                <w:rFonts w:ascii="Times New Roman" w:eastAsia="Times New Roman" w:hAnsi="Times New Roman" w:cs="Times New Roman"/>
                <w:w w:val="97"/>
                <w:sz w:val="23"/>
                <w:szCs w:val="23"/>
                <w:lang w:val="ru-RU"/>
              </w:rPr>
              <w:t>-</w:t>
            </w:r>
            <w:r w:rsidR="00846C12" w:rsidRPr="00EB3B00">
              <w:rPr>
                <w:rFonts w:ascii="Times New Roman" w:eastAsia="Times New Roman" w:hAnsi="Times New Roman" w:cs="Times New Roman"/>
                <w:w w:val="97"/>
                <w:sz w:val="23"/>
                <w:szCs w:val="23"/>
              </w:rPr>
              <w:t xml:space="preserve"> 1</w:t>
            </w:r>
            <w:r>
              <w:rPr>
                <w:rFonts w:ascii="Times New Roman" w:eastAsia="Times New Roman" w:hAnsi="Times New Roman" w:cs="Times New Roman"/>
                <w:w w:val="97"/>
                <w:sz w:val="23"/>
                <w:szCs w:val="23"/>
                <w:lang w:val="ru-RU"/>
              </w:rPr>
              <w:t>1</w:t>
            </w:r>
            <w:r w:rsidR="00846C12" w:rsidRPr="00EB3B00">
              <w:rPr>
                <w:rFonts w:ascii="Times New Roman" w:eastAsia="Times New Roman" w:hAnsi="Times New Roman" w:cs="Times New Roman"/>
                <w:w w:val="97"/>
                <w:sz w:val="23"/>
                <w:szCs w:val="23"/>
              </w:rPr>
              <w:t>.01.2023</w:t>
            </w:r>
          </w:p>
        </w:tc>
        <w:tc>
          <w:tcPr>
            <w:tcW w:w="4532" w:type="dxa"/>
            <w:vAlign w:val="center"/>
          </w:tcPr>
          <w:p w:rsidR="00846C12" w:rsidRPr="00EB3B00" w:rsidRDefault="00846C12" w:rsidP="00242C4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Представлять смешанную дробь в виде неправильной и выделять целую часть числа </w:t>
            </w:r>
            <w:r w:rsidRPr="00EB3B00">
              <w:rPr>
                <w:rFonts w:ascii="Times New Roman" w:eastAsia="Times New Roman" w:hAnsi="Times New Roman" w:cs="Times New Roman"/>
                <w:w w:val="97"/>
                <w:sz w:val="23"/>
                <w:szCs w:val="23"/>
                <w:lang w:val="ru-RU"/>
              </w:rPr>
              <w:lastRenderedPageBreak/>
              <w:t>из неправильной дроби</w:t>
            </w:r>
            <w:r w:rsidR="004355CF" w:rsidRPr="00EB3B00">
              <w:rPr>
                <w:rFonts w:ascii="Times New Roman" w:eastAsia="Times New Roman" w:hAnsi="Times New Roman" w:cs="Times New Roman"/>
                <w:w w:val="97"/>
                <w:sz w:val="23"/>
                <w:szCs w:val="23"/>
                <w:lang w:val="ru-RU"/>
              </w:rPr>
              <w:t>.</w:t>
            </w:r>
          </w:p>
        </w:tc>
        <w:tc>
          <w:tcPr>
            <w:tcW w:w="2272" w:type="dxa"/>
            <w:vAlign w:val="center"/>
          </w:tcPr>
          <w:p w:rsidR="00846C12" w:rsidRPr="00EB3B00" w:rsidRDefault="00846C12" w:rsidP="00242C4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lastRenderedPageBreak/>
              <w:t xml:space="preserve">Устный опрос; письменный контроль; </w:t>
            </w:r>
            <w:r w:rsidR="009D0FC6" w:rsidRPr="00EB3B00">
              <w:rPr>
                <w:rFonts w:ascii="Times New Roman" w:eastAsia="Times New Roman" w:hAnsi="Times New Roman" w:cs="Times New Roman"/>
                <w:w w:val="97"/>
                <w:sz w:val="23"/>
                <w:szCs w:val="23"/>
                <w:lang w:val="ru-RU"/>
              </w:rPr>
              <w:lastRenderedPageBreak/>
              <w:t>т</w:t>
            </w:r>
            <w:r w:rsidRPr="00EB3B00">
              <w:rPr>
                <w:rFonts w:ascii="Times New Roman" w:eastAsia="Times New Roman" w:hAnsi="Times New Roman" w:cs="Times New Roman"/>
                <w:w w:val="97"/>
                <w:sz w:val="23"/>
                <w:szCs w:val="23"/>
                <w:lang w:val="ru-RU"/>
              </w:rPr>
              <w:t>естирование;</w:t>
            </w:r>
            <w:r w:rsidR="009D0FC6" w:rsidRPr="00EB3B00">
              <w:rPr>
                <w:rFonts w:ascii="Times New Roman" w:eastAsia="Times New Roman" w:hAnsi="Times New Roman" w:cs="Times New Roman"/>
                <w:w w:val="97"/>
                <w:sz w:val="23"/>
                <w:szCs w:val="23"/>
                <w:lang w:val="ru-RU"/>
              </w:rPr>
              <w:t xml:space="preserve"> с</w:t>
            </w:r>
            <w:r w:rsidRPr="00EB3B00">
              <w:rPr>
                <w:rFonts w:ascii="Times New Roman" w:eastAsia="Times New Roman" w:hAnsi="Times New Roman" w:cs="Times New Roman"/>
                <w:w w:val="97"/>
                <w:sz w:val="23"/>
                <w:szCs w:val="23"/>
                <w:lang w:val="ru-RU"/>
              </w:rPr>
              <w:t>амооценка с использованием</w:t>
            </w:r>
            <w:r w:rsidR="009D0FC6" w:rsidRPr="00EB3B00">
              <w:rPr>
                <w:rFonts w:ascii="Times New Roman" w:eastAsia="Times New Roman" w:hAnsi="Times New Roman" w:cs="Times New Roman"/>
                <w:w w:val="97"/>
                <w:sz w:val="23"/>
                <w:szCs w:val="23"/>
                <w:lang w:val="ru-RU"/>
              </w:rPr>
              <w:t xml:space="preserve"> </w:t>
            </w:r>
            <w:r w:rsidRPr="00EB3B00">
              <w:rPr>
                <w:rFonts w:ascii="Times New Roman" w:eastAsia="Times New Roman" w:hAnsi="Times New Roman" w:cs="Times New Roman"/>
                <w:w w:val="97"/>
                <w:sz w:val="23"/>
                <w:szCs w:val="23"/>
                <w:lang w:val="ru-RU"/>
              </w:rPr>
              <w:t>«Оценочного</w:t>
            </w:r>
            <w:r w:rsidR="009D0FC6" w:rsidRPr="00EB3B00">
              <w:rPr>
                <w:rFonts w:ascii="Times New Roman" w:eastAsia="Times New Roman" w:hAnsi="Times New Roman" w:cs="Times New Roman"/>
                <w:w w:val="97"/>
                <w:sz w:val="23"/>
                <w:szCs w:val="23"/>
                <w:lang w:val="ru-RU"/>
              </w:rPr>
              <w:t xml:space="preserve"> </w:t>
            </w:r>
            <w:r w:rsidRPr="00EB3B00">
              <w:rPr>
                <w:rFonts w:ascii="Times New Roman" w:eastAsia="Times New Roman" w:hAnsi="Times New Roman" w:cs="Times New Roman"/>
                <w:w w:val="97"/>
                <w:sz w:val="23"/>
                <w:szCs w:val="23"/>
                <w:lang w:val="ru-RU"/>
              </w:rPr>
              <w:t>листа»; ВПР</w:t>
            </w:r>
            <w:r w:rsidR="009D0FC6" w:rsidRPr="00EB3B00">
              <w:rPr>
                <w:rFonts w:ascii="Times New Roman" w:eastAsia="Times New Roman" w:hAnsi="Times New Roman" w:cs="Times New Roman"/>
                <w:w w:val="97"/>
                <w:sz w:val="23"/>
                <w:szCs w:val="23"/>
                <w:lang w:val="ru-RU"/>
              </w:rPr>
              <w:t>.</w:t>
            </w:r>
          </w:p>
        </w:tc>
        <w:tc>
          <w:tcPr>
            <w:tcW w:w="1389" w:type="dxa"/>
            <w:vAlign w:val="center"/>
          </w:tcPr>
          <w:p w:rsidR="00846C12" w:rsidRPr="00EB3B00" w:rsidRDefault="00846C12" w:rsidP="00242C4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lastRenderedPageBreak/>
              <w:t xml:space="preserve">Учи.Ру. Единая </w:t>
            </w:r>
            <w:r w:rsidRPr="00EB3B00">
              <w:rPr>
                <w:rFonts w:ascii="Times New Roman" w:eastAsia="Times New Roman" w:hAnsi="Times New Roman" w:cs="Times New Roman"/>
                <w:w w:val="97"/>
                <w:sz w:val="23"/>
                <w:szCs w:val="23"/>
                <w:lang w:val="ru-RU"/>
              </w:rPr>
              <w:lastRenderedPageBreak/>
              <w:t>коллекция ЦОР.</w:t>
            </w:r>
          </w:p>
        </w:tc>
      </w:tr>
      <w:tr w:rsidR="00103E21" w:rsidRPr="00EB3B00" w:rsidTr="007943E9">
        <w:tc>
          <w:tcPr>
            <w:tcW w:w="702" w:type="dxa"/>
            <w:vAlign w:val="center"/>
          </w:tcPr>
          <w:p w:rsidR="00846C12" w:rsidRPr="00EB3B00" w:rsidRDefault="00846C12"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lastRenderedPageBreak/>
              <w:t>3.7.</w:t>
            </w:r>
          </w:p>
        </w:tc>
        <w:tc>
          <w:tcPr>
            <w:tcW w:w="1850" w:type="dxa"/>
            <w:vAlign w:val="center"/>
          </w:tcPr>
          <w:p w:rsidR="00846C12" w:rsidRPr="00EB3B00" w:rsidRDefault="00846C12" w:rsidP="00242C49">
            <w:pPr>
              <w:tabs>
                <w:tab w:val="left" w:pos="1318"/>
              </w:tabs>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Умножение и деление обыкновенных дробей; взаимно-обратные дроби.</w:t>
            </w:r>
          </w:p>
        </w:tc>
        <w:tc>
          <w:tcPr>
            <w:tcW w:w="685" w:type="dxa"/>
            <w:vAlign w:val="center"/>
          </w:tcPr>
          <w:p w:rsidR="00846C12" w:rsidRPr="00EB3B00" w:rsidRDefault="00846C12"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6</w:t>
            </w:r>
          </w:p>
        </w:tc>
        <w:tc>
          <w:tcPr>
            <w:tcW w:w="1398" w:type="dxa"/>
            <w:vAlign w:val="center"/>
          </w:tcPr>
          <w:p w:rsidR="00846C12" w:rsidRPr="00EB3B00" w:rsidRDefault="00846C12"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846C12" w:rsidRPr="00EB3B00" w:rsidRDefault="00846C12"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846C12" w:rsidRPr="00EB3B00" w:rsidRDefault="00846C12" w:rsidP="00CA529D">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r w:rsidR="00CA529D">
              <w:rPr>
                <w:rFonts w:ascii="Times New Roman" w:eastAsia="Times New Roman" w:hAnsi="Times New Roman" w:cs="Times New Roman"/>
                <w:w w:val="97"/>
                <w:sz w:val="23"/>
                <w:szCs w:val="23"/>
                <w:lang w:val="ru-RU"/>
              </w:rPr>
              <w:t>2</w:t>
            </w:r>
            <w:r w:rsidRPr="00EB3B00">
              <w:rPr>
                <w:rFonts w:ascii="Times New Roman" w:eastAsia="Times New Roman" w:hAnsi="Times New Roman" w:cs="Times New Roman"/>
                <w:w w:val="97"/>
                <w:sz w:val="23"/>
                <w:szCs w:val="23"/>
              </w:rPr>
              <w:t>.01.2023</w:t>
            </w:r>
            <w:r w:rsidR="0003200F"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1</w:t>
            </w:r>
            <w:r w:rsidR="00CA529D">
              <w:rPr>
                <w:rFonts w:ascii="Times New Roman" w:eastAsia="Times New Roman" w:hAnsi="Times New Roman" w:cs="Times New Roman"/>
                <w:w w:val="97"/>
                <w:sz w:val="23"/>
                <w:szCs w:val="23"/>
                <w:lang w:val="ru-RU"/>
              </w:rPr>
              <w:t>9</w:t>
            </w:r>
            <w:r w:rsidRPr="00EB3B00">
              <w:rPr>
                <w:rFonts w:ascii="Times New Roman" w:eastAsia="Times New Roman" w:hAnsi="Times New Roman" w:cs="Times New Roman"/>
                <w:w w:val="97"/>
                <w:sz w:val="23"/>
                <w:szCs w:val="23"/>
              </w:rPr>
              <w:t>.01.2023</w:t>
            </w:r>
          </w:p>
        </w:tc>
        <w:tc>
          <w:tcPr>
            <w:tcW w:w="4532" w:type="dxa"/>
            <w:vAlign w:val="center"/>
          </w:tcPr>
          <w:p w:rsidR="00846C12" w:rsidRPr="00EB3B00" w:rsidRDefault="00846C12" w:rsidP="00242C4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Выполнять арифметические действия с обыкновенными дробями; применять свойства арифметических действий для рационализации вычислений; </w:t>
            </w:r>
            <w:r w:rsidR="009D0FC6" w:rsidRPr="00EB3B00">
              <w:rPr>
                <w:rFonts w:ascii="Times New Roman" w:eastAsia="Times New Roman" w:hAnsi="Times New Roman" w:cs="Times New Roman"/>
                <w:w w:val="97"/>
                <w:sz w:val="23"/>
                <w:szCs w:val="23"/>
                <w:lang w:val="ru-RU"/>
              </w:rPr>
              <w:t>в</w:t>
            </w:r>
            <w:r w:rsidRPr="00EB3B00">
              <w:rPr>
                <w:rFonts w:ascii="Times New Roman" w:eastAsia="Times New Roman" w:hAnsi="Times New Roman" w:cs="Times New Roman"/>
                <w:w w:val="97"/>
                <w:sz w:val="23"/>
                <w:szCs w:val="23"/>
                <w:lang w:val="ru-RU"/>
              </w:rPr>
              <w:t>ыполнять прикидку и оценку результата вычислений; предлагать и применять приёмы проверки вычислений</w:t>
            </w:r>
            <w:r w:rsidR="004355CF" w:rsidRPr="00EB3B00">
              <w:rPr>
                <w:rFonts w:ascii="Times New Roman" w:eastAsia="Times New Roman" w:hAnsi="Times New Roman" w:cs="Times New Roman"/>
                <w:w w:val="97"/>
                <w:sz w:val="23"/>
                <w:szCs w:val="23"/>
                <w:lang w:val="ru-RU"/>
              </w:rPr>
              <w:t>.</w:t>
            </w:r>
          </w:p>
        </w:tc>
        <w:tc>
          <w:tcPr>
            <w:tcW w:w="2272" w:type="dxa"/>
            <w:vAlign w:val="center"/>
          </w:tcPr>
          <w:p w:rsidR="00846C12" w:rsidRPr="00EB3B00" w:rsidRDefault="00846C12" w:rsidP="00242C4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Устный опрос; </w:t>
            </w:r>
            <w:r w:rsidR="009D0FC6" w:rsidRPr="00EB3B00">
              <w:rPr>
                <w:rFonts w:ascii="Times New Roman" w:eastAsia="Times New Roman" w:hAnsi="Times New Roman" w:cs="Times New Roman"/>
                <w:w w:val="97"/>
                <w:sz w:val="23"/>
                <w:szCs w:val="23"/>
                <w:lang w:val="ru-RU"/>
              </w:rPr>
              <w:t>п</w:t>
            </w:r>
            <w:r w:rsidRPr="00EB3B00">
              <w:rPr>
                <w:rFonts w:ascii="Times New Roman" w:eastAsia="Times New Roman" w:hAnsi="Times New Roman" w:cs="Times New Roman"/>
                <w:w w:val="97"/>
                <w:sz w:val="23"/>
                <w:szCs w:val="23"/>
                <w:lang w:val="ru-RU"/>
              </w:rPr>
              <w:t xml:space="preserve">исьменный контроль; </w:t>
            </w:r>
            <w:r w:rsidR="009D0FC6" w:rsidRPr="00EB3B00">
              <w:rPr>
                <w:rFonts w:ascii="Times New Roman" w:eastAsia="Times New Roman" w:hAnsi="Times New Roman" w:cs="Times New Roman"/>
                <w:w w:val="97"/>
                <w:sz w:val="23"/>
                <w:szCs w:val="23"/>
                <w:lang w:val="ru-RU"/>
              </w:rPr>
              <w:t>т</w:t>
            </w:r>
            <w:r w:rsidRPr="00EB3B00">
              <w:rPr>
                <w:rFonts w:ascii="Times New Roman" w:eastAsia="Times New Roman" w:hAnsi="Times New Roman" w:cs="Times New Roman"/>
                <w:w w:val="97"/>
                <w:sz w:val="23"/>
                <w:szCs w:val="23"/>
                <w:lang w:val="ru-RU"/>
              </w:rPr>
              <w:t xml:space="preserve">естирование; </w:t>
            </w:r>
            <w:r w:rsidR="009D0FC6" w:rsidRPr="00EB3B00">
              <w:rPr>
                <w:rFonts w:ascii="Times New Roman" w:eastAsia="Times New Roman" w:hAnsi="Times New Roman" w:cs="Times New Roman"/>
                <w:w w:val="97"/>
                <w:sz w:val="23"/>
                <w:szCs w:val="23"/>
                <w:lang w:val="ru-RU"/>
              </w:rPr>
              <w:t>д</w:t>
            </w:r>
            <w:r w:rsidRPr="00EB3B00">
              <w:rPr>
                <w:rFonts w:ascii="Times New Roman" w:eastAsia="Times New Roman" w:hAnsi="Times New Roman" w:cs="Times New Roman"/>
                <w:w w:val="97"/>
                <w:sz w:val="23"/>
                <w:szCs w:val="23"/>
                <w:lang w:val="ru-RU"/>
              </w:rPr>
              <w:t xml:space="preserve">иктант; </w:t>
            </w:r>
            <w:r w:rsidR="009D0FC6" w:rsidRPr="00EB3B00">
              <w:rPr>
                <w:rFonts w:ascii="Times New Roman" w:eastAsia="Times New Roman" w:hAnsi="Times New Roman" w:cs="Times New Roman"/>
                <w:w w:val="97"/>
                <w:sz w:val="23"/>
                <w:szCs w:val="23"/>
                <w:lang w:val="ru-RU"/>
              </w:rPr>
              <w:t>с</w:t>
            </w:r>
            <w:r w:rsidRPr="00EB3B00">
              <w:rPr>
                <w:rFonts w:ascii="Times New Roman" w:eastAsia="Times New Roman" w:hAnsi="Times New Roman" w:cs="Times New Roman"/>
                <w:w w:val="97"/>
                <w:sz w:val="23"/>
                <w:szCs w:val="23"/>
                <w:lang w:val="ru-RU"/>
              </w:rPr>
              <w:t>амооценка с использованием</w:t>
            </w:r>
            <w:r w:rsidR="009D0FC6" w:rsidRPr="00EB3B00">
              <w:rPr>
                <w:rFonts w:ascii="Times New Roman" w:eastAsia="Times New Roman" w:hAnsi="Times New Roman" w:cs="Times New Roman"/>
                <w:w w:val="97"/>
                <w:sz w:val="23"/>
                <w:szCs w:val="23"/>
                <w:lang w:val="ru-RU"/>
              </w:rPr>
              <w:t xml:space="preserve"> </w:t>
            </w:r>
            <w:r w:rsidRPr="00EB3B00">
              <w:rPr>
                <w:rFonts w:ascii="Times New Roman" w:eastAsia="Times New Roman" w:hAnsi="Times New Roman" w:cs="Times New Roman"/>
                <w:w w:val="97"/>
                <w:sz w:val="23"/>
                <w:szCs w:val="23"/>
                <w:lang w:val="ru-RU"/>
              </w:rPr>
              <w:t xml:space="preserve">«Оценочного листа»; ВПР; </w:t>
            </w:r>
            <w:r w:rsidR="009D0FC6" w:rsidRPr="00EB3B00">
              <w:rPr>
                <w:rFonts w:ascii="Times New Roman" w:eastAsia="Times New Roman" w:hAnsi="Times New Roman" w:cs="Times New Roman"/>
                <w:w w:val="97"/>
                <w:sz w:val="23"/>
                <w:szCs w:val="23"/>
                <w:lang w:val="ru-RU"/>
              </w:rPr>
              <w:t>в</w:t>
            </w:r>
            <w:r w:rsidRPr="00EB3B00">
              <w:rPr>
                <w:rFonts w:ascii="Times New Roman" w:eastAsia="Times New Roman" w:hAnsi="Times New Roman" w:cs="Times New Roman"/>
                <w:w w:val="97"/>
                <w:sz w:val="23"/>
                <w:szCs w:val="23"/>
                <w:lang w:val="ru-RU"/>
              </w:rPr>
              <w:t>заимоконтроль</w:t>
            </w:r>
            <w:r w:rsidR="009D0FC6" w:rsidRPr="00EB3B00">
              <w:rPr>
                <w:rFonts w:ascii="Times New Roman" w:eastAsia="Times New Roman" w:hAnsi="Times New Roman" w:cs="Times New Roman"/>
                <w:w w:val="97"/>
                <w:sz w:val="23"/>
                <w:szCs w:val="23"/>
                <w:lang w:val="ru-RU"/>
              </w:rPr>
              <w:t>.</w:t>
            </w:r>
          </w:p>
        </w:tc>
        <w:tc>
          <w:tcPr>
            <w:tcW w:w="1389" w:type="dxa"/>
            <w:vAlign w:val="center"/>
          </w:tcPr>
          <w:p w:rsidR="00846C12" w:rsidRPr="00EB3B00" w:rsidRDefault="00846C12" w:rsidP="00242C49">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РЭШ. Учи.Ру. РешуВПР.</w:t>
            </w:r>
          </w:p>
        </w:tc>
      </w:tr>
      <w:tr w:rsidR="00103E21" w:rsidRPr="00673377" w:rsidTr="007943E9">
        <w:tc>
          <w:tcPr>
            <w:tcW w:w="702" w:type="dxa"/>
            <w:vAlign w:val="center"/>
          </w:tcPr>
          <w:p w:rsidR="00846C12" w:rsidRPr="00EB3B00" w:rsidRDefault="00846C12"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3.8.</w:t>
            </w:r>
          </w:p>
        </w:tc>
        <w:tc>
          <w:tcPr>
            <w:tcW w:w="1850" w:type="dxa"/>
            <w:vAlign w:val="center"/>
          </w:tcPr>
          <w:p w:rsidR="00846C12" w:rsidRPr="00EB3B00" w:rsidRDefault="00846C12" w:rsidP="00242C49">
            <w:pPr>
              <w:tabs>
                <w:tab w:val="left" w:pos="1318"/>
              </w:tabs>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Решение текстовых задач, содержащих дроби.</w:t>
            </w:r>
          </w:p>
        </w:tc>
        <w:tc>
          <w:tcPr>
            <w:tcW w:w="685" w:type="dxa"/>
            <w:vAlign w:val="center"/>
          </w:tcPr>
          <w:p w:rsidR="00846C12" w:rsidRPr="00EB3B00" w:rsidRDefault="00846C12"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6</w:t>
            </w:r>
          </w:p>
        </w:tc>
        <w:tc>
          <w:tcPr>
            <w:tcW w:w="1398" w:type="dxa"/>
            <w:vAlign w:val="center"/>
          </w:tcPr>
          <w:p w:rsidR="00846C12" w:rsidRPr="00EB3B00" w:rsidRDefault="00846C12"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846C12" w:rsidRPr="00EB3B00" w:rsidRDefault="00846C12" w:rsidP="00242C49">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846C12" w:rsidRPr="00EB3B00" w:rsidRDefault="00CA529D" w:rsidP="00CA529D">
            <w:pPr>
              <w:autoSpaceDE w:val="0"/>
              <w:autoSpaceDN w:val="0"/>
              <w:spacing w:after="0" w:line="240" w:lineRule="auto"/>
              <w:jc w:val="center"/>
              <w:rPr>
                <w:rFonts w:ascii="Times New Roman" w:hAnsi="Times New Roman" w:cs="Times New Roman"/>
                <w:sz w:val="23"/>
                <w:szCs w:val="23"/>
              </w:rPr>
            </w:pPr>
            <w:r>
              <w:rPr>
                <w:rFonts w:ascii="Times New Roman" w:eastAsia="Times New Roman" w:hAnsi="Times New Roman" w:cs="Times New Roman"/>
                <w:w w:val="97"/>
                <w:sz w:val="23"/>
                <w:szCs w:val="23"/>
                <w:lang w:val="ru-RU"/>
              </w:rPr>
              <w:t>20</w:t>
            </w:r>
            <w:r w:rsidR="00846C12" w:rsidRPr="00EB3B00">
              <w:rPr>
                <w:rFonts w:ascii="Times New Roman" w:eastAsia="Times New Roman" w:hAnsi="Times New Roman" w:cs="Times New Roman"/>
                <w:w w:val="97"/>
                <w:sz w:val="23"/>
                <w:szCs w:val="23"/>
              </w:rPr>
              <w:t>.01.2023</w:t>
            </w:r>
            <w:r w:rsidR="00242C49" w:rsidRPr="00EB3B00">
              <w:rPr>
                <w:rFonts w:ascii="Times New Roman" w:eastAsia="Times New Roman" w:hAnsi="Times New Roman" w:cs="Times New Roman"/>
                <w:w w:val="97"/>
                <w:sz w:val="23"/>
                <w:szCs w:val="23"/>
                <w:lang w:val="ru-RU"/>
              </w:rPr>
              <w:t>-</w:t>
            </w:r>
            <w:r w:rsidR="00846C12" w:rsidRPr="00EB3B00">
              <w:rPr>
                <w:rFonts w:ascii="Times New Roman" w:eastAsia="Times New Roman" w:hAnsi="Times New Roman" w:cs="Times New Roman"/>
                <w:w w:val="97"/>
                <w:sz w:val="23"/>
                <w:szCs w:val="23"/>
              </w:rPr>
              <w:t xml:space="preserve"> 2</w:t>
            </w:r>
            <w:r>
              <w:rPr>
                <w:rFonts w:ascii="Times New Roman" w:eastAsia="Times New Roman" w:hAnsi="Times New Roman" w:cs="Times New Roman"/>
                <w:w w:val="97"/>
                <w:sz w:val="23"/>
                <w:szCs w:val="23"/>
                <w:lang w:val="ru-RU"/>
              </w:rPr>
              <w:t>7</w:t>
            </w:r>
            <w:r w:rsidR="00846C12" w:rsidRPr="00EB3B00">
              <w:rPr>
                <w:rFonts w:ascii="Times New Roman" w:eastAsia="Times New Roman" w:hAnsi="Times New Roman" w:cs="Times New Roman"/>
                <w:w w:val="97"/>
                <w:sz w:val="23"/>
                <w:szCs w:val="23"/>
              </w:rPr>
              <w:t>.01.2023</w:t>
            </w:r>
          </w:p>
        </w:tc>
        <w:tc>
          <w:tcPr>
            <w:tcW w:w="4532" w:type="dxa"/>
            <w:vAlign w:val="center"/>
          </w:tcPr>
          <w:p w:rsidR="00846C12" w:rsidRPr="00EB3B00" w:rsidRDefault="00846C12" w:rsidP="00242C4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Решать текстовые задачи, содержащие дробные данные, и задачи на нахождение части целого и целого по его части; выявлять их сходства и различия; </w:t>
            </w:r>
            <w:r w:rsidR="00AF76D7" w:rsidRPr="00EB3B00">
              <w:rPr>
                <w:rFonts w:ascii="Times New Roman" w:eastAsia="Times New Roman" w:hAnsi="Times New Roman" w:cs="Times New Roman"/>
                <w:w w:val="97"/>
                <w:sz w:val="23"/>
                <w:szCs w:val="23"/>
                <w:lang w:val="ru-RU"/>
              </w:rPr>
              <w:t>м</w:t>
            </w:r>
            <w:r w:rsidRPr="00EB3B00">
              <w:rPr>
                <w:rFonts w:ascii="Times New Roman" w:eastAsia="Times New Roman" w:hAnsi="Times New Roman" w:cs="Times New Roman"/>
                <w:w w:val="97"/>
                <w:sz w:val="23"/>
                <w:szCs w:val="23"/>
                <w:lang w:val="ru-RU"/>
              </w:rPr>
              <w:t xml:space="preserve">оделировать ход решения задачи с помощью рисунка, схемы, таблицы; </w:t>
            </w:r>
            <w:r w:rsidR="00AF76D7" w:rsidRPr="00EB3B00">
              <w:rPr>
                <w:rFonts w:ascii="Times New Roman" w:eastAsia="Times New Roman" w:hAnsi="Times New Roman" w:cs="Times New Roman"/>
                <w:w w:val="97"/>
                <w:sz w:val="23"/>
                <w:szCs w:val="23"/>
                <w:lang w:val="ru-RU"/>
              </w:rPr>
              <w:t>п</w:t>
            </w:r>
            <w:r w:rsidRPr="00EB3B00">
              <w:rPr>
                <w:rFonts w:ascii="Times New Roman" w:eastAsia="Times New Roman" w:hAnsi="Times New Roman" w:cs="Times New Roman"/>
                <w:w w:val="97"/>
                <w:sz w:val="23"/>
                <w:szCs w:val="23"/>
                <w:lang w:val="ru-RU"/>
              </w:rPr>
              <w:t>риводить, разбирать, оценивать различные решения, записи решений текстовых задач</w:t>
            </w:r>
            <w:r w:rsidR="004355CF" w:rsidRPr="00EB3B00">
              <w:rPr>
                <w:rFonts w:ascii="Times New Roman" w:eastAsia="Times New Roman" w:hAnsi="Times New Roman" w:cs="Times New Roman"/>
                <w:w w:val="97"/>
                <w:sz w:val="23"/>
                <w:szCs w:val="23"/>
                <w:lang w:val="ru-RU"/>
              </w:rPr>
              <w:t>.</w:t>
            </w:r>
          </w:p>
        </w:tc>
        <w:tc>
          <w:tcPr>
            <w:tcW w:w="2272" w:type="dxa"/>
            <w:vAlign w:val="center"/>
          </w:tcPr>
          <w:p w:rsidR="00846C12" w:rsidRPr="00EB3B00" w:rsidRDefault="00846C12" w:rsidP="00242C4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Устный опрос; </w:t>
            </w:r>
            <w:r w:rsidR="009D0FC6" w:rsidRPr="00EB3B00">
              <w:rPr>
                <w:rFonts w:ascii="Times New Roman" w:eastAsia="Times New Roman" w:hAnsi="Times New Roman" w:cs="Times New Roman"/>
                <w:w w:val="97"/>
                <w:sz w:val="23"/>
                <w:szCs w:val="23"/>
                <w:lang w:val="ru-RU"/>
              </w:rPr>
              <w:t>п</w:t>
            </w:r>
            <w:r w:rsidRPr="00EB3B00">
              <w:rPr>
                <w:rFonts w:ascii="Times New Roman" w:eastAsia="Times New Roman" w:hAnsi="Times New Roman" w:cs="Times New Roman"/>
                <w:w w:val="97"/>
                <w:sz w:val="23"/>
                <w:szCs w:val="23"/>
                <w:lang w:val="ru-RU"/>
              </w:rPr>
              <w:t xml:space="preserve">исьменный контроль; </w:t>
            </w:r>
            <w:r w:rsidR="009D0FC6" w:rsidRPr="00EB3B00">
              <w:rPr>
                <w:rFonts w:ascii="Times New Roman" w:eastAsia="Times New Roman" w:hAnsi="Times New Roman" w:cs="Times New Roman"/>
                <w:w w:val="97"/>
                <w:sz w:val="23"/>
                <w:szCs w:val="23"/>
                <w:lang w:val="ru-RU"/>
              </w:rPr>
              <w:t>с</w:t>
            </w:r>
            <w:r w:rsidRPr="00EB3B00">
              <w:rPr>
                <w:rFonts w:ascii="Times New Roman" w:eastAsia="Times New Roman" w:hAnsi="Times New Roman" w:cs="Times New Roman"/>
                <w:w w:val="97"/>
                <w:sz w:val="23"/>
                <w:szCs w:val="23"/>
                <w:lang w:val="ru-RU"/>
              </w:rPr>
              <w:t>амооценка с использованием</w:t>
            </w:r>
            <w:r w:rsidR="00B21A8E" w:rsidRPr="00EB3B00">
              <w:rPr>
                <w:rFonts w:ascii="Times New Roman" w:eastAsia="Times New Roman" w:hAnsi="Times New Roman" w:cs="Times New Roman"/>
                <w:w w:val="97"/>
                <w:sz w:val="23"/>
                <w:szCs w:val="23"/>
                <w:lang w:val="ru-RU"/>
              </w:rPr>
              <w:t xml:space="preserve"> </w:t>
            </w:r>
            <w:r w:rsidRPr="00EB3B00">
              <w:rPr>
                <w:rFonts w:ascii="Times New Roman" w:eastAsia="Times New Roman" w:hAnsi="Times New Roman" w:cs="Times New Roman"/>
                <w:w w:val="97"/>
                <w:sz w:val="23"/>
                <w:szCs w:val="23"/>
                <w:lang w:val="ru-RU"/>
              </w:rPr>
              <w:t xml:space="preserve">«Оценочного листа»; </w:t>
            </w:r>
            <w:r w:rsidR="00B21A8E" w:rsidRPr="00EB3B00">
              <w:rPr>
                <w:rFonts w:ascii="Times New Roman" w:eastAsia="Times New Roman" w:hAnsi="Times New Roman" w:cs="Times New Roman"/>
                <w:w w:val="97"/>
                <w:sz w:val="23"/>
                <w:szCs w:val="23"/>
                <w:lang w:val="ru-RU"/>
              </w:rPr>
              <w:t>в</w:t>
            </w:r>
            <w:r w:rsidRPr="00EB3B00">
              <w:rPr>
                <w:rFonts w:ascii="Times New Roman" w:eastAsia="Times New Roman" w:hAnsi="Times New Roman" w:cs="Times New Roman"/>
                <w:w w:val="97"/>
                <w:sz w:val="23"/>
                <w:szCs w:val="23"/>
                <w:lang w:val="ru-RU"/>
              </w:rPr>
              <w:t>заимоконтроль</w:t>
            </w:r>
            <w:r w:rsidR="00B21A8E" w:rsidRPr="00EB3B00">
              <w:rPr>
                <w:rFonts w:ascii="Times New Roman" w:eastAsia="Times New Roman" w:hAnsi="Times New Roman" w:cs="Times New Roman"/>
                <w:w w:val="97"/>
                <w:sz w:val="23"/>
                <w:szCs w:val="23"/>
                <w:lang w:val="ru-RU"/>
              </w:rPr>
              <w:t>.</w:t>
            </w:r>
          </w:p>
        </w:tc>
        <w:tc>
          <w:tcPr>
            <w:tcW w:w="1389" w:type="dxa"/>
            <w:vAlign w:val="center"/>
          </w:tcPr>
          <w:p w:rsidR="00846C12" w:rsidRPr="00EB3B00" w:rsidRDefault="00846C12" w:rsidP="00242C4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РЭШ. Учи.Ру.</w:t>
            </w:r>
          </w:p>
          <w:p w:rsidR="00846C12" w:rsidRPr="00EB3B00" w:rsidRDefault="00846C12" w:rsidP="00242C49">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РешуВПР. Единая коллекция ЦОР.</w:t>
            </w:r>
          </w:p>
        </w:tc>
      </w:tr>
      <w:tr w:rsidR="00103E21" w:rsidRPr="00673377" w:rsidTr="007943E9">
        <w:tc>
          <w:tcPr>
            <w:tcW w:w="702" w:type="dxa"/>
            <w:vAlign w:val="center"/>
          </w:tcPr>
          <w:p w:rsidR="00846C12" w:rsidRPr="00EB3B00" w:rsidRDefault="00846C12" w:rsidP="000A2E5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3.9.</w:t>
            </w:r>
          </w:p>
        </w:tc>
        <w:tc>
          <w:tcPr>
            <w:tcW w:w="1850" w:type="dxa"/>
            <w:vAlign w:val="center"/>
          </w:tcPr>
          <w:p w:rsidR="00846C12" w:rsidRPr="00EB3B00" w:rsidRDefault="00846C12" w:rsidP="000A2E5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Основные за дачи на дроби.</w:t>
            </w:r>
          </w:p>
        </w:tc>
        <w:tc>
          <w:tcPr>
            <w:tcW w:w="685" w:type="dxa"/>
            <w:vAlign w:val="center"/>
          </w:tcPr>
          <w:p w:rsidR="00846C12" w:rsidRPr="00EB3B00" w:rsidRDefault="00846C12" w:rsidP="000A2E5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6</w:t>
            </w:r>
          </w:p>
        </w:tc>
        <w:tc>
          <w:tcPr>
            <w:tcW w:w="1398" w:type="dxa"/>
            <w:vAlign w:val="center"/>
          </w:tcPr>
          <w:p w:rsidR="00846C12" w:rsidRPr="00EB3B00" w:rsidRDefault="00846C12" w:rsidP="000A2E5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846C12" w:rsidRPr="00EB3B00" w:rsidRDefault="00846C12" w:rsidP="000A2E5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846C12" w:rsidRPr="00EB3B00" w:rsidRDefault="00CA529D" w:rsidP="000A2E53">
            <w:pPr>
              <w:autoSpaceDE w:val="0"/>
              <w:autoSpaceDN w:val="0"/>
              <w:spacing w:after="0" w:line="240" w:lineRule="auto"/>
              <w:jc w:val="center"/>
              <w:rPr>
                <w:rFonts w:ascii="Times New Roman" w:hAnsi="Times New Roman" w:cs="Times New Roman"/>
                <w:sz w:val="23"/>
                <w:szCs w:val="23"/>
              </w:rPr>
            </w:pPr>
            <w:r>
              <w:rPr>
                <w:rFonts w:ascii="Times New Roman" w:eastAsia="Times New Roman" w:hAnsi="Times New Roman" w:cs="Times New Roman"/>
                <w:w w:val="97"/>
                <w:sz w:val="23"/>
                <w:szCs w:val="23"/>
                <w:lang w:val="ru-RU"/>
              </w:rPr>
              <w:t>30</w:t>
            </w:r>
            <w:r>
              <w:rPr>
                <w:rFonts w:ascii="Times New Roman" w:eastAsia="Times New Roman" w:hAnsi="Times New Roman" w:cs="Times New Roman"/>
                <w:w w:val="97"/>
                <w:sz w:val="23"/>
                <w:szCs w:val="23"/>
              </w:rPr>
              <w:t>.01.2023 0</w:t>
            </w:r>
            <w:r>
              <w:rPr>
                <w:rFonts w:ascii="Times New Roman" w:eastAsia="Times New Roman" w:hAnsi="Times New Roman" w:cs="Times New Roman"/>
                <w:w w:val="97"/>
                <w:sz w:val="23"/>
                <w:szCs w:val="23"/>
                <w:lang w:val="ru-RU"/>
              </w:rPr>
              <w:t>6</w:t>
            </w:r>
            <w:r w:rsidR="00846C12" w:rsidRPr="00EB3B00">
              <w:rPr>
                <w:rFonts w:ascii="Times New Roman" w:eastAsia="Times New Roman" w:hAnsi="Times New Roman" w:cs="Times New Roman"/>
                <w:w w:val="97"/>
                <w:sz w:val="23"/>
                <w:szCs w:val="23"/>
              </w:rPr>
              <w:t>.02.2023</w:t>
            </w:r>
          </w:p>
        </w:tc>
        <w:tc>
          <w:tcPr>
            <w:tcW w:w="4532" w:type="dxa"/>
            <w:vAlign w:val="center"/>
          </w:tcPr>
          <w:p w:rsidR="00846C12" w:rsidRPr="00EB3B00" w:rsidRDefault="00846C12" w:rsidP="000A2E5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Выполнять прикидку и оценку результата вычислений; предлагать и применять приёмы проверки вычислений; </w:t>
            </w:r>
            <w:r w:rsidR="004355CF" w:rsidRPr="00EB3B00">
              <w:rPr>
                <w:rFonts w:ascii="Times New Roman" w:eastAsia="Times New Roman" w:hAnsi="Times New Roman" w:cs="Times New Roman"/>
                <w:w w:val="97"/>
                <w:sz w:val="23"/>
                <w:szCs w:val="23"/>
                <w:lang w:val="ru-RU"/>
              </w:rPr>
              <w:t>п</w:t>
            </w:r>
            <w:r w:rsidRPr="00EB3B00">
              <w:rPr>
                <w:rFonts w:ascii="Times New Roman" w:eastAsia="Times New Roman" w:hAnsi="Times New Roman" w:cs="Times New Roman"/>
                <w:w w:val="97"/>
                <w:sz w:val="23"/>
                <w:szCs w:val="23"/>
                <w:lang w:val="ru-RU"/>
              </w:rPr>
              <w:t xml:space="preserve">роводить исследования свойств дробей, опираясь на числовые эксперименты (в том числе с помощью компьютера); </w:t>
            </w:r>
            <w:r w:rsidR="004355CF" w:rsidRPr="00EB3B00">
              <w:rPr>
                <w:rFonts w:ascii="Times New Roman" w:eastAsia="Times New Roman" w:hAnsi="Times New Roman" w:cs="Times New Roman"/>
                <w:w w:val="97"/>
                <w:sz w:val="23"/>
                <w:szCs w:val="23"/>
                <w:lang w:val="ru-RU"/>
              </w:rPr>
              <w:t>р</w:t>
            </w:r>
            <w:r w:rsidRPr="00EB3B00">
              <w:rPr>
                <w:rFonts w:ascii="Times New Roman" w:eastAsia="Times New Roman" w:hAnsi="Times New Roman" w:cs="Times New Roman"/>
                <w:w w:val="97"/>
                <w:sz w:val="23"/>
                <w:szCs w:val="23"/>
                <w:lang w:val="ru-RU"/>
              </w:rPr>
              <w:t xml:space="preserve">аспознавать истинные и ложные высказывания о дробях, приводить примеры и контрпримеры, строить высказывания и отрицания высказываний; </w:t>
            </w:r>
            <w:r w:rsidR="004E0251" w:rsidRPr="00EB3B00">
              <w:rPr>
                <w:rFonts w:ascii="Times New Roman" w:eastAsia="Times New Roman" w:hAnsi="Times New Roman" w:cs="Times New Roman"/>
                <w:w w:val="97"/>
                <w:sz w:val="23"/>
                <w:szCs w:val="23"/>
                <w:lang w:val="ru-RU"/>
              </w:rPr>
              <w:t>р</w:t>
            </w:r>
            <w:r w:rsidRPr="00EB3B00">
              <w:rPr>
                <w:rFonts w:ascii="Times New Roman" w:eastAsia="Times New Roman" w:hAnsi="Times New Roman" w:cs="Times New Roman"/>
                <w:w w:val="97"/>
                <w:sz w:val="23"/>
                <w:szCs w:val="23"/>
                <w:lang w:val="ru-RU"/>
              </w:rPr>
              <w:t>ешать текстовые задачи, содержащие дробные данные, и задачи на нахождение части целого и целого по его части; выявлять их сходства и различия</w:t>
            </w:r>
            <w:r w:rsidR="004E0251" w:rsidRPr="00EB3B00">
              <w:rPr>
                <w:rFonts w:ascii="Times New Roman" w:eastAsia="Times New Roman" w:hAnsi="Times New Roman" w:cs="Times New Roman"/>
                <w:w w:val="97"/>
                <w:sz w:val="23"/>
                <w:szCs w:val="23"/>
                <w:lang w:val="ru-RU"/>
              </w:rPr>
              <w:t>.</w:t>
            </w:r>
          </w:p>
        </w:tc>
        <w:tc>
          <w:tcPr>
            <w:tcW w:w="2272" w:type="dxa"/>
            <w:vAlign w:val="center"/>
          </w:tcPr>
          <w:p w:rsidR="00846C12" w:rsidRPr="00EB3B00" w:rsidRDefault="00846C12" w:rsidP="000A2E5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Устный опрос; </w:t>
            </w:r>
            <w:r w:rsidR="00AF76D7" w:rsidRPr="00EB3B00">
              <w:rPr>
                <w:rFonts w:ascii="Times New Roman" w:eastAsia="Times New Roman" w:hAnsi="Times New Roman" w:cs="Times New Roman"/>
                <w:w w:val="97"/>
                <w:sz w:val="23"/>
                <w:szCs w:val="23"/>
                <w:lang w:val="ru-RU"/>
              </w:rPr>
              <w:t>п</w:t>
            </w:r>
            <w:r w:rsidRPr="00EB3B00">
              <w:rPr>
                <w:rFonts w:ascii="Times New Roman" w:eastAsia="Times New Roman" w:hAnsi="Times New Roman" w:cs="Times New Roman"/>
                <w:w w:val="97"/>
                <w:sz w:val="23"/>
                <w:szCs w:val="23"/>
                <w:lang w:val="ru-RU"/>
              </w:rPr>
              <w:t xml:space="preserve">исьменный контроль; </w:t>
            </w:r>
            <w:r w:rsidR="00AF76D7" w:rsidRPr="00EB3B00">
              <w:rPr>
                <w:rFonts w:ascii="Times New Roman" w:eastAsia="Times New Roman" w:hAnsi="Times New Roman" w:cs="Times New Roman"/>
                <w:w w:val="97"/>
                <w:sz w:val="23"/>
                <w:szCs w:val="23"/>
                <w:lang w:val="ru-RU"/>
              </w:rPr>
              <w:t>т</w:t>
            </w:r>
            <w:r w:rsidRPr="00EB3B00">
              <w:rPr>
                <w:rFonts w:ascii="Times New Roman" w:eastAsia="Times New Roman" w:hAnsi="Times New Roman" w:cs="Times New Roman"/>
                <w:w w:val="97"/>
                <w:sz w:val="23"/>
                <w:szCs w:val="23"/>
                <w:lang w:val="ru-RU"/>
              </w:rPr>
              <w:t xml:space="preserve">естирование; </w:t>
            </w:r>
            <w:r w:rsidR="00AF76D7" w:rsidRPr="00EB3B00">
              <w:rPr>
                <w:rFonts w:ascii="Times New Roman" w:eastAsia="Times New Roman" w:hAnsi="Times New Roman" w:cs="Times New Roman"/>
                <w:w w:val="97"/>
                <w:sz w:val="23"/>
                <w:szCs w:val="23"/>
                <w:lang w:val="ru-RU"/>
              </w:rPr>
              <w:t>с</w:t>
            </w:r>
            <w:r w:rsidRPr="00EB3B00">
              <w:rPr>
                <w:rFonts w:ascii="Times New Roman" w:eastAsia="Times New Roman" w:hAnsi="Times New Roman" w:cs="Times New Roman"/>
                <w:w w:val="97"/>
                <w:sz w:val="23"/>
                <w:szCs w:val="23"/>
                <w:lang w:val="ru-RU"/>
              </w:rPr>
              <w:t>амооценка с использованием</w:t>
            </w:r>
            <w:r w:rsidR="00AF76D7" w:rsidRPr="00EB3B00">
              <w:rPr>
                <w:rFonts w:ascii="Times New Roman" w:eastAsia="Times New Roman" w:hAnsi="Times New Roman" w:cs="Times New Roman"/>
                <w:w w:val="97"/>
                <w:sz w:val="23"/>
                <w:szCs w:val="23"/>
                <w:lang w:val="ru-RU"/>
              </w:rPr>
              <w:t xml:space="preserve"> </w:t>
            </w:r>
            <w:r w:rsidRPr="00EB3B00">
              <w:rPr>
                <w:rFonts w:ascii="Times New Roman" w:eastAsia="Times New Roman" w:hAnsi="Times New Roman" w:cs="Times New Roman"/>
                <w:w w:val="97"/>
                <w:sz w:val="23"/>
                <w:szCs w:val="23"/>
                <w:lang w:val="ru-RU"/>
              </w:rPr>
              <w:t xml:space="preserve">«Оценочного листа»; </w:t>
            </w:r>
            <w:r w:rsidR="00AF76D7" w:rsidRPr="00EB3B00">
              <w:rPr>
                <w:rFonts w:ascii="Times New Roman" w:eastAsia="Times New Roman" w:hAnsi="Times New Roman" w:cs="Times New Roman"/>
                <w:w w:val="97"/>
                <w:sz w:val="23"/>
                <w:szCs w:val="23"/>
                <w:lang w:val="ru-RU"/>
              </w:rPr>
              <w:t>ВПР;в</w:t>
            </w:r>
            <w:r w:rsidRPr="00EB3B00">
              <w:rPr>
                <w:rFonts w:ascii="Times New Roman" w:eastAsia="Times New Roman" w:hAnsi="Times New Roman" w:cs="Times New Roman"/>
                <w:w w:val="97"/>
                <w:sz w:val="23"/>
                <w:szCs w:val="23"/>
                <w:lang w:val="ru-RU"/>
              </w:rPr>
              <w:t>заимоконтроль</w:t>
            </w:r>
            <w:r w:rsidR="00AF76D7" w:rsidRPr="00EB3B00">
              <w:rPr>
                <w:rFonts w:ascii="Times New Roman" w:eastAsia="Times New Roman" w:hAnsi="Times New Roman" w:cs="Times New Roman"/>
                <w:w w:val="97"/>
                <w:sz w:val="23"/>
                <w:szCs w:val="23"/>
                <w:lang w:val="ru-RU"/>
              </w:rPr>
              <w:t>.</w:t>
            </w:r>
          </w:p>
        </w:tc>
        <w:tc>
          <w:tcPr>
            <w:tcW w:w="1389" w:type="dxa"/>
            <w:vAlign w:val="center"/>
          </w:tcPr>
          <w:p w:rsidR="00846C12" w:rsidRPr="00EB3B00" w:rsidRDefault="00846C12" w:rsidP="000A2E5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РЭШ. Учи.Ру.</w:t>
            </w:r>
          </w:p>
          <w:p w:rsidR="00846C12" w:rsidRPr="00EB3B00" w:rsidRDefault="00846C12" w:rsidP="000A2E5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РешуВПР. Единая коллекция ЦОР.</w:t>
            </w:r>
          </w:p>
        </w:tc>
      </w:tr>
      <w:tr w:rsidR="00103E21" w:rsidRPr="00EB3B00" w:rsidTr="007943E9">
        <w:tc>
          <w:tcPr>
            <w:tcW w:w="702" w:type="dxa"/>
            <w:vAlign w:val="center"/>
          </w:tcPr>
          <w:p w:rsidR="0094725E" w:rsidRPr="00EB3B00" w:rsidRDefault="0094725E" w:rsidP="000A2E5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3.10.</w:t>
            </w:r>
          </w:p>
        </w:tc>
        <w:tc>
          <w:tcPr>
            <w:tcW w:w="1850" w:type="dxa"/>
            <w:vAlign w:val="center"/>
          </w:tcPr>
          <w:p w:rsidR="0094725E" w:rsidRPr="00EB3B00" w:rsidRDefault="0094725E" w:rsidP="000A2E5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Применение букв для записи математических выражений и предложений</w:t>
            </w:r>
          </w:p>
        </w:tc>
        <w:tc>
          <w:tcPr>
            <w:tcW w:w="685" w:type="dxa"/>
            <w:vAlign w:val="center"/>
          </w:tcPr>
          <w:p w:rsidR="0094725E" w:rsidRPr="00EB3B00" w:rsidRDefault="0094725E" w:rsidP="000A2E5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5</w:t>
            </w:r>
          </w:p>
        </w:tc>
        <w:tc>
          <w:tcPr>
            <w:tcW w:w="1398" w:type="dxa"/>
            <w:vAlign w:val="center"/>
          </w:tcPr>
          <w:p w:rsidR="0094725E" w:rsidRPr="00EB3B00" w:rsidRDefault="0094725E" w:rsidP="000A2E5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443" w:type="dxa"/>
            <w:vAlign w:val="center"/>
          </w:tcPr>
          <w:p w:rsidR="0094725E" w:rsidRPr="00EB3B00" w:rsidRDefault="0094725E" w:rsidP="000A2E53">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94725E" w:rsidRPr="00EB3B00" w:rsidRDefault="0094725E" w:rsidP="00CA529D">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r w:rsidR="00CA529D">
              <w:rPr>
                <w:rFonts w:ascii="Times New Roman" w:eastAsia="Times New Roman" w:hAnsi="Times New Roman" w:cs="Times New Roman"/>
                <w:w w:val="97"/>
                <w:sz w:val="23"/>
                <w:szCs w:val="23"/>
                <w:lang w:val="ru-RU"/>
              </w:rPr>
              <w:t>7</w:t>
            </w:r>
            <w:r w:rsidR="00CA529D">
              <w:rPr>
                <w:rFonts w:ascii="Times New Roman" w:eastAsia="Times New Roman" w:hAnsi="Times New Roman" w:cs="Times New Roman"/>
                <w:w w:val="97"/>
                <w:sz w:val="23"/>
                <w:szCs w:val="23"/>
              </w:rPr>
              <w:t xml:space="preserve">.02.2023 </w:t>
            </w:r>
            <w:r w:rsidR="00CA529D">
              <w:rPr>
                <w:rFonts w:ascii="Times New Roman" w:eastAsia="Times New Roman" w:hAnsi="Times New Roman" w:cs="Times New Roman"/>
                <w:w w:val="97"/>
                <w:sz w:val="23"/>
                <w:szCs w:val="23"/>
                <w:lang w:val="ru-RU"/>
              </w:rPr>
              <w:t>13</w:t>
            </w:r>
            <w:r w:rsidRPr="00EB3B00">
              <w:rPr>
                <w:rFonts w:ascii="Times New Roman" w:eastAsia="Times New Roman" w:hAnsi="Times New Roman" w:cs="Times New Roman"/>
                <w:w w:val="97"/>
                <w:sz w:val="23"/>
                <w:szCs w:val="23"/>
              </w:rPr>
              <w:t>.02.2023</w:t>
            </w:r>
          </w:p>
        </w:tc>
        <w:tc>
          <w:tcPr>
            <w:tcW w:w="4532" w:type="dxa"/>
            <w:vAlign w:val="center"/>
          </w:tcPr>
          <w:p w:rsidR="0094725E" w:rsidRPr="00EB3B00" w:rsidRDefault="0094725E" w:rsidP="000A2E5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 проводить исследо</w:t>
            </w:r>
            <w:r w:rsidRPr="00EB3B00">
              <w:rPr>
                <w:rFonts w:ascii="Times New Roman" w:eastAsia="Times New Roman" w:hAnsi="Times New Roman" w:cs="Times New Roman"/>
                <w:w w:val="97"/>
                <w:sz w:val="23"/>
                <w:szCs w:val="23"/>
                <w:lang w:val="ru-RU"/>
              </w:rPr>
              <w:lastRenderedPageBreak/>
              <w:t>вания свойств дробей, опираясь на числовые эксперименты (в том числе с помощью компьютера); распознавать истинные и ложные высказывания о дробях, приводить примеры и контрпримеры, строить высказывания и отрицания высказываний; моделировать ход решения задачи с помощью рисунка, схемы, таблицы; приводить, разбирать, оценивать различные решения, записи решений текстовых задач.</w:t>
            </w:r>
          </w:p>
        </w:tc>
        <w:tc>
          <w:tcPr>
            <w:tcW w:w="2272" w:type="dxa"/>
            <w:vAlign w:val="center"/>
          </w:tcPr>
          <w:p w:rsidR="0094725E" w:rsidRPr="00EB3B00" w:rsidRDefault="0094725E" w:rsidP="000A2E53">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lastRenderedPageBreak/>
              <w:t xml:space="preserve">Устный опрос; письменный контроль; контрольная работа; диктант; самооценка с использованием </w:t>
            </w:r>
            <w:r w:rsidRPr="00EB3B00">
              <w:rPr>
                <w:rFonts w:ascii="Times New Roman" w:eastAsia="Times New Roman" w:hAnsi="Times New Roman" w:cs="Times New Roman"/>
                <w:w w:val="97"/>
                <w:sz w:val="23"/>
                <w:szCs w:val="23"/>
                <w:lang w:val="ru-RU"/>
              </w:rPr>
              <w:lastRenderedPageBreak/>
              <w:t>«Оценочного листа»; ВПР; взаимоконтроль.</w:t>
            </w:r>
          </w:p>
        </w:tc>
        <w:tc>
          <w:tcPr>
            <w:tcW w:w="1389" w:type="dxa"/>
            <w:vAlign w:val="center"/>
          </w:tcPr>
          <w:p w:rsidR="0094725E" w:rsidRPr="00EB3B00" w:rsidRDefault="0094725E" w:rsidP="000A2E53">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lastRenderedPageBreak/>
              <w:t>РешуВПР. Единая коллекция ЦОР.</w:t>
            </w:r>
          </w:p>
        </w:tc>
      </w:tr>
      <w:tr w:rsidR="00103E21" w:rsidRPr="00EB3B00" w:rsidTr="007943E9">
        <w:tc>
          <w:tcPr>
            <w:tcW w:w="2552" w:type="dxa"/>
            <w:gridSpan w:val="2"/>
          </w:tcPr>
          <w:p w:rsidR="001F5824" w:rsidRPr="00EB3B00" w:rsidRDefault="001F5824" w:rsidP="00337C5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Итого по разделу:</w:t>
            </w:r>
          </w:p>
        </w:tc>
        <w:tc>
          <w:tcPr>
            <w:tcW w:w="685" w:type="dxa"/>
          </w:tcPr>
          <w:p w:rsidR="001F5824" w:rsidRPr="00EB3B00" w:rsidRDefault="001F5824" w:rsidP="00337C5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48</w:t>
            </w:r>
          </w:p>
        </w:tc>
        <w:tc>
          <w:tcPr>
            <w:tcW w:w="1398" w:type="dxa"/>
          </w:tcPr>
          <w:p w:rsidR="001F5824" w:rsidRPr="00EB3B00" w:rsidRDefault="001F5824" w:rsidP="00337C54">
            <w:pPr>
              <w:autoSpaceDE w:val="0"/>
              <w:autoSpaceDN w:val="0"/>
              <w:spacing w:after="0" w:line="240" w:lineRule="auto"/>
              <w:jc w:val="center"/>
              <w:rPr>
                <w:rFonts w:ascii="Times New Roman" w:hAnsi="Times New Roman" w:cs="Times New Roman"/>
                <w:sz w:val="23"/>
                <w:szCs w:val="23"/>
                <w:lang w:val="ru-RU"/>
              </w:rPr>
            </w:pPr>
          </w:p>
        </w:tc>
        <w:tc>
          <w:tcPr>
            <w:tcW w:w="1443" w:type="dxa"/>
          </w:tcPr>
          <w:p w:rsidR="001F5824" w:rsidRPr="00EB3B00" w:rsidRDefault="001F5824" w:rsidP="00337C54">
            <w:pPr>
              <w:autoSpaceDE w:val="0"/>
              <w:autoSpaceDN w:val="0"/>
              <w:spacing w:after="0" w:line="240" w:lineRule="auto"/>
              <w:jc w:val="center"/>
              <w:rPr>
                <w:rFonts w:ascii="Times New Roman" w:hAnsi="Times New Roman" w:cs="Times New Roman"/>
                <w:sz w:val="23"/>
                <w:szCs w:val="23"/>
                <w:lang w:val="ru-RU"/>
              </w:rPr>
            </w:pPr>
          </w:p>
        </w:tc>
        <w:tc>
          <w:tcPr>
            <w:tcW w:w="1435" w:type="dxa"/>
          </w:tcPr>
          <w:p w:rsidR="001F5824" w:rsidRPr="00EB3B00" w:rsidRDefault="001F5824" w:rsidP="00337C54">
            <w:pPr>
              <w:autoSpaceDE w:val="0"/>
              <w:autoSpaceDN w:val="0"/>
              <w:spacing w:after="0" w:line="240" w:lineRule="auto"/>
              <w:jc w:val="center"/>
              <w:rPr>
                <w:rFonts w:ascii="Times New Roman" w:hAnsi="Times New Roman" w:cs="Times New Roman"/>
                <w:sz w:val="23"/>
                <w:szCs w:val="23"/>
                <w:lang w:val="ru-RU"/>
              </w:rPr>
            </w:pPr>
          </w:p>
        </w:tc>
        <w:tc>
          <w:tcPr>
            <w:tcW w:w="4532" w:type="dxa"/>
          </w:tcPr>
          <w:p w:rsidR="001F5824" w:rsidRPr="00EB3B00" w:rsidRDefault="001F5824" w:rsidP="00337C54">
            <w:pPr>
              <w:autoSpaceDE w:val="0"/>
              <w:autoSpaceDN w:val="0"/>
              <w:spacing w:after="0" w:line="240" w:lineRule="auto"/>
              <w:jc w:val="both"/>
              <w:rPr>
                <w:rFonts w:ascii="Times New Roman" w:hAnsi="Times New Roman" w:cs="Times New Roman"/>
                <w:sz w:val="23"/>
                <w:szCs w:val="23"/>
                <w:lang w:val="ru-RU"/>
              </w:rPr>
            </w:pPr>
          </w:p>
        </w:tc>
        <w:tc>
          <w:tcPr>
            <w:tcW w:w="2272" w:type="dxa"/>
          </w:tcPr>
          <w:p w:rsidR="001F5824" w:rsidRPr="00EB3B00" w:rsidRDefault="001F5824" w:rsidP="00337C54">
            <w:pPr>
              <w:autoSpaceDE w:val="0"/>
              <w:autoSpaceDN w:val="0"/>
              <w:spacing w:after="0" w:line="240" w:lineRule="auto"/>
              <w:jc w:val="both"/>
              <w:rPr>
                <w:rFonts w:ascii="Times New Roman" w:hAnsi="Times New Roman" w:cs="Times New Roman"/>
                <w:sz w:val="23"/>
                <w:szCs w:val="23"/>
                <w:lang w:val="ru-RU"/>
              </w:rPr>
            </w:pPr>
          </w:p>
        </w:tc>
        <w:tc>
          <w:tcPr>
            <w:tcW w:w="1389" w:type="dxa"/>
          </w:tcPr>
          <w:p w:rsidR="001F5824" w:rsidRPr="00EB3B00" w:rsidRDefault="001F5824" w:rsidP="00337C54">
            <w:pPr>
              <w:autoSpaceDE w:val="0"/>
              <w:autoSpaceDN w:val="0"/>
              <w:spacing w:after="0" w:line="240" w:lineRule="auto"/>
              <w:jc w:val="both"/>
              <w:rPr>
                <w:rFonts w:ascii="Times New Roman" w:hAnsi="Times New Roman" w:cs="Times New Roman"/>
                <w:sz w:val="23"/>
                <w:szCs w:val="23"/>
                <w:lang w:val="ru-RU"/>
              </w:rPr>
            </w:pPr>
          </w:p>
        </w:tc>
      </w:tr>
      <w:tr w:rsidR="00103E21" w:rsidRPr="00EB3B00" w:rsidTr="007943E9">
        <w:tc>
          <w:tcPr>
            <w:tcW w:w="15706" w:type="dxa"/>
            <w:gridSpan w:val="9"/>
          </w:tcPr>
          <w:p w:rsidR="001F5824" w:rsidRPr="00EB3B00" w:rsidRDefault="001F5824" w:rsidP="00337C54">
            <w:pPr>
              <w:autoSpaceDE w:val="0"/>
              <w:autoSpaceDN w:val="0"/>
              <w:spacing w:after="0" w:line="240" w:lineRule="auto"/>
              <w:jc w:val="both"/>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t xml:space="preserve">Раздел 4. </w:t>
            </w:r>
            <w:r w:rsidRPr="00EB3B00">
              <w:rPr>
                <w:rFonts w:ascii="Times New Roman" w:eastAsia="Times New Roman" w:hAnsi="Times New Roman" w:cs="Times New Roman"/>
                <w:b/>
                <w:w w:val="97"/>
                <w:sz w:val="23"/>
                <w:szCs w:val="23"/>
              </w:rPr>
              <w:t>Наглядная геометрия. Многоугольники</w:t>
            </w:r>
          </w:p>
        </w:tc>
      </w:tr>
      <w:tr w:rsidR="00103E21" w:rsidRPr="00EB3B00" w:rsidTr="007943E9">
        <w:tc>
          <w:tcPr>
            <w:tcW w:w="702"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4.1.</w:t>
            </w:r>
          </w:p>
        </w:tc>
        <w:tc>
          <w:tcPr>
            <w:tcW w:w="1850"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Многоугольники.</w:t>
            </w:r>
          </w:p>
        </w:tc>
        <w:tc>
          <w:tcPr>
            <w:tcW w:w="685"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398"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1F5824" w:rsidRPr="00EB3B00" w:rsidRDefault="001F5824" w:rsidP="00CA529D">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r w:rsidR="00CA529D">
              <w:rPr>
                <w:rFonts w:ascii="Times New Roman" w:eastAsia="Times New Roman" w:hAnsi="Times New Roman" w:cs="Times New Roman"/>
                <w:w w:val="97"/>
                <w:sz w:val="23"/>
                <w:szCs w:val="23"/>
                <w:lang w:val="ru-RU"/>
              </w:rPr>
              <w:t>4</w:t>
            </w:r>
            <w:r w:rsidRPr="00EB3B00">
              <w:rPr>
                <w:rFonts w:ascii="Times New Roman" w:eastAsia="Times New Roman" w:hAnsi="Times New Roman" w:cs="Times New Roman"/>
                <w:w w:val="97"/>
                <w:sz w:val="23"/>
                <w:szCs w:val="23"/>
              </w:rPr>
              <w:t>.02.2023</w:t>
            </w:r>
          </w:p>
        </w:tc>
        <w:tc>
          <w:tcPr>
            <w:tcW w:w="4532"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Описывать, используя терминологию, изображать с помощью чертёжных инструментов и от руки, моделировать из бумаги многоугольники; приводить примеры объектов реального мира, имеющих форму многоугольника, прямоугольника, квадрата, треугольника, оценивать их линейные размеры</w:t>
            </w:r>
            <w:r w:rsidR="0055396B" w:rsidRPr="00EB3B00">
              <w:rPr>
                <w:rFonts w:ascii="Times New Roman" w:eastAsia="Times New Roman" w:hAnsi="Times New Roman" w:cs="Times New Roman"/>
                <w:w w:val="97"/>
                <w:sz w:val="23"/>
                <w:szCs w:val="23"/>
                <w:lang w:val="ru-RU"/>
              </w:rPr>
              <w:t>.</w:t>
            </w:r>
          </w:p>
        </w:tc>
        <w:tc>
          <w:tcPr>
            <w:tcW w:w="2272"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самооценка с использованием«Оценочного листа»; ВПР;</w:t>
            </w:r>
          </w:p>
        </w:tc>
        <w:tc>
          <w:tcPr>
            <w:tcW w:w="1389"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РешуВПР. Единая коллекция ЦОР.</w:t>
            </w:r>
          </w:p>
        </w:tc>
      </w:tr>
      <w:tr w:rsidR="00103E21" w:rsidRPr="00EB3B00" w:rsidTr="007943E9">
        <w:tc>
          <w:tcPr>
            <w:tcW w:w="702"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4.2.</w:t>
            </w:r>
          </w:p>
        </w:tc>
        <w:tc>
          <w:tcPr>
            <w:tcW w:w="1850"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Четырёхугольник, прямоугольник, квадрат.</w:t>
            </w:r>
          </w:p>
        </w:tc>
        <w:tc>
          <w:tcPr>
            <w:tcW w:w="685"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p>
        </w:tc>
        <w:tc>
          <w:tcPr>
            <w:tcW w:w="1398"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1F5824" w:rsidRPr="00CA529D" w:rsidRDefault="001F5824" w:rsidP="00CA529D">
            <w:pPr>
              <w:autoSpaceDE w:val="0"/>
              <w:autoSpaceDN w:val="0"/>
              <w:spacing w:after="0" w:line="240" w:lineRule="auto"/>
              <w:jc w:val="center"/>
              <w:rPr>
                <w:rFonts w:ascii="Times New Roman" w:eastAsia="Times New Roman" w:hAnsi="Times New Roman" w:cs="Times New Roman"/>
                <w:w w:val="97"/>
                <w:sz w:val="23"/>
                <w:szCs w:val="23"/>
                <w:lang w:val="ru-RU"/>
              </w:rPr>
            </w:pPr>
            <w:r w:rsidRPr="00EB3B00">
              <w:rPr>
                <w:rFonts w:ascii="Times New Roman" w:eastAsia="Times New Roman" w:hAnsi="Times New Roman" w:cs="Times New Roman"/>
                <w:w w:val="97"/>
                <w:sz w:val="23"/>
                <w:szCs w:val="23"/>
              </w:rPr>
              <w:t>1</w:t>
            </w:r>
            <w:r w:rsidR="00CA529D">
              <w:rPr>
                <w:rFonts w:ascii="Times New Roman" w:eastAsia="Times New Roman" w:hAnsi="Times New Roman" w:cs="Times New Roman"/>
                <w:w w:val="97"/>
                <w:sz w:val="23"/>
                <w:szCs w:val="23"/>
                <w:lang w:val="ru-RU"/>
              </w:rPr>
              <w:t>5</w:t>
            </w:r>
            <w:r w:rsidRPr="00EB3B00">
              <w:rPr>
                <w:rFonts w:ascii="Times New Roman" w:eastAsia="Times New Roman" w:hAnsi="Times New Roman" w:cs="Times New Roman"/>
                <w:w w:val="97"/>
                <w:sz w:val="23"/>
                <w:szCs w:val="23"/>
              </w:rPr>
              <w:t>.02.2023</w:t>
            </w:r>
            <w:r w:rsidR="00295297" w:rsidRPr="00EB3B00">
              <w:rPr>
                <w:rFonts w:ascii="Times New Roman" w:eastAsia="Times New Roman" w:hAnsi="Times New Roman" w:cs="Times New Roman"/>
                <w:w w:val="97"/>
                <w:sz w:val="23"/>
                <w:szCs w:val="23"/>
                <w:lang w:val="ru-RU"/>
              </w:rPr>
              <w:t>-</w:t>
            </w:r>
            <w:r w:rsidR="00CA529D">
              <w:rPr>
                <w:rFonts w:ascii="Times New Roman" w:eastAsia="Times New Roman" w:hAnsi="Times New Roman" w:cs="Times New Roman"/>
                <w:w w:val="97"/>
                <w:sz w:val="23"/>
                <w:szCs w:val="23"/>
              </w:rPr>
              <w:t xml:space="preserve"> 1</w:t>
            </w:r>
            <w:r w:rsidR="00CA529D">
              <w:rPr>
                <w:rFonts w:ascii="Times New Roman" w:eastAsia="Times New Roman" w:hAnsi="Times New Roman" w:cs="Times New Roman"/>
                <w:w w:val="97"/>
                <w:sz w:val="23"/>
                <w:szCs w:val="23"/>
                <w:lang w:val="ru-RU"/>
              </w:rPr>
              <w:t>6</w:t>
            </w:r>
            <w:r w:rsidRPr="00EB3B00">
              <w:rPr>
                <w:rFonts w:ascii="Times New Roman" w:eastAsia="Times New Roman" w:hAnsi="Times New Roman" w:cs="Times New Roman"/>
                <w:w w:val="97"/>
                <w:sz w:val="23"/>
                <w:szCs w:val="23"/>
              </w:rPr>
              <w:t>.02.2023</w:t>
            </w:r>
          </w:p>
        </w:tc>
        <w:tc>
          <w:tcPr>
            <w:tcW w:w="4532"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Исследовать свойства прямоугольника, квадрата путём эксперимента, наблюдения, измерения, моделирования; сравнивать свойства квадрата и прямоугольника; конструировать математические предложения с помощью связок «некоторый», «любой».</w:t>
            </w:r>
          </w:p>
        </w:tc>
        <w:tc>
          <w:tcPr>
            <w:tcW w:w="2272"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Устный опрос; письменный</w:t>
            </w:r>
            <w:r w:rsidRPr="00EB3B00">
              <w:rPr>
                <w:rFonts w:ascii="Times New Roman" w:eastAsia="Times New Roman" w:hAnsi="Times New Roman" w:cs="Times New Roman"/>
                <w:w w:val="97"/>
                <w:sz w:val="23"/>
                <w:szCs w:val="23"/>
                <w:lang w:val="ru-RU"/>
              </w:rPr>
              <w:t xml:space="preserve"> </w:t>
            </w:r>
            <w:r w:rsidRPr="00EB3B00">
              <w:rPr>
                <w:rFonts w:ascii="Times New Roman" w:eastAsia="Times New Roman" w:hAnsi="Times New Roman" w:cs="Times New Roman"/>
                <w:w w:val="97"/>
                <w:sz w:val="23"/>
                <w:szCs w:val="23"/>
              </w:rPr>
              <w:t>контроль.</w:t>
            </w:r>
          </w:p>
        </w:tc>
        <w:tc>
          <w:tcPr>
            <w:tcW w:w="1389"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РЭШ. Учи.Ру.</w:t>
            </w:r>
          </w:p>
        </w:tc>
      </w:tr>
      <w:tr w:rsidR="00103E21" w:rsidRPr="00EB3B00" w:rsidTr="007943E9">
        <w:tc>
          <w:tcPr>
            <w:tcW w:w="702"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4.3.</w:t>
            </w:r>
          </w:p>
        </w:tc>
        <w:tc>
          <w:tcPr>
            <w:tcW w:w="1850"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Практическая работа «Построение прямоугольника с заданными сторонами на нелинованной бумаге».</w:t>
            </w:r>
          </w:p>
        </w:tc>
        <w:tc>
          <w:tcPr>
            <w:tcW w:w="685"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398"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435" w:type="dxa"/>
            <w:vAlign w:val="center"/>
          </w:tcPr>
          <w:p w:rsidR="001F5824" w:rsidRPr="00EB3B00" w:rsidRDefault="001F5824" w:rsidP="00CA529D">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r w:rsidR="00CA529D">
              <w:rPr>
                <w:rFonts w:ascii="Times New Roman" w:eastAsia="Times New Roman" w:hAnsi="Times New Roman" w:cs="Times New Roman"/>
                <w:w w:val="97"/>
                <w:sz w:val="23"/>
                <w:szCs w:val="23"/>
                <w:lang w:val="ru-RU"/>
              </w:rPr>
              <w:t>7</w:t>
            </w:r>
            <w:r w:rsidRPr="00EB3B00">
              <w:rPr>
                <w:rFonts w:ascii="Times New Roman" w:eastAsia="Times New Roman" w:hAnsi="Times New Roman" w:cs="Times New Roman"/>
                <w:w w:val="97"/>
                <w:sz w:val="23"/>
                <w:szCs w:val="23"/>
              </w:rPr>
              <w:t>.02.2023</w:t>
            </w:r>
          </w:p>
        </w:tc>
        <w:tc>
          <w:tcPr>
            <w:tcW w:w="4532"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Строить на нелинованной и клетчатой бумаге квадрат и прямоугольник с заданными длинами сторон; конструировать математические предложения с помощью связок «некоторый»,«любой»;</w:t>
            </w:r>
          </w:p>
        </w:tc>
        <w:tc>
          <w:tcPr>
            <w:tcW w:w="2272"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Практическая работа;</w:t>
            </w:r>
          </w:p>
        </w:tc>
        <w:tc>
          <w:tcPr>
            <w:tcW w:w="1389"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Единая коллекция ЦОР.</w:t>
            </w:r>
          </w:p>
        </w:tc>
      </w:tr>
      <w:tr w:rsidR="00103E21" w:rsidRPr="00EB3B00" w:rsidTr="007943E9">
        <w:tc>
          <w:tcPr>
            <w:tcW w:w="702"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4.4.</w:t>
            </w:r>
          </w:p>
        </w:tc>
        <w:tc>
          <w:tcPr>
            <w:tcW w:w="1850"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Треугольник.</w:t>
            </w:r>
          </w:p>
        </w:tc>
        <w:tc>
          <w:tcPr>
            <w:tcW w:w="685"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p>
        </w:tc>
        <w:tc>
          <w:tcPr>
            <w:tcW w:w="1398"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1F5824" w:rsidRPr="00EB3B00" w:rsidRDefault="00CA529D" w:rsidP="00A53A9B">
            <w:pPr>
              <w:autoSpaceDE w:val="0"/>
              <w:autoSpaceDN w:val="0"/>
              <w:spacing w:after="0" w:line="240" w:lineRule="auto"/>
              <w:jc w:val="center"/>
              <w:rPr>
                <w:rFonts w:ascii="Times New Roman" w:hAnsi="Times New Roman" w:cs="Times New Roman"/>
                <w:sz w:val="23"/>
                <w:szCs w:val="23"/>
              </w:rPr>
            </w:pPr>
            <w:r>
              <w:rPr>
                <w:rFonts w:ascii="Times New Roman" w:eastAsia="Times New Roman" w:hAnsi="Times New Roman" w:cs="Times New Roman"/>
                <w:w w:val="97"/>
                <w:sz w:val="23"/>
                <w:szCs w:val="23"/>
                <w:lang w:val="ru-RU"/>
              </w:rPr>
              <w:t>20</w:t>
            </w:r>
            <w:r w:rsidR="001F5824" w:rsidRPr="00EB3B00">
              <w:rPr>
                <w:rFonts w:ascii="Times New Roman" w:eastAsia="Times New Roman" w:hAnsi="Times New Roman" w:cs="Times New Roman"/>
                <w:w w:val="97"/>
                <w:sz w:val="23"/>
                <w:szCs w:val="23"/>
              </w:rPr>
              <w:t>.02.2023</w:t>
            </w:r>
            <w:r w:rsidR="00295297" w:rsidRPr="00EB3B00">
              <w:rPr>
                <w:rFonts w:ascii="Times New Roman" w:eastAsia="Times New Roman" w:hAnsi="Times New Roman" w:cs="Times New Roman"/>
                <w:w w:val="97"/>
                <w:sz w:val="23"/>
                <w:szCs w:val="23"/>
                <w:lang w:val="ru-RU"/>
              </w:rPr>
              <w:t>-</w:t>
            </w:r>
            <w:r>
              <w:rPr>
                <w:rFonts w:ascii="Times New Roman" w:eastAsia="Times New Roman" w:hAnsi="Times New Roman" w:cs="Times New Roman"/>
                <w:w w:val="97"/>
                <w:sz w:val="23"/>
                <w:szCs w:val="23"/>
              </w:rPr>
              <w:t xml:space="preserve"> </w:t>
            </w:r>
            <w:r>
              <w:rPr>
                <w:rFonts w:ascii="Times New Roman" w:eastAsia="Times New Roman" w:hAnsi="Times New Roman" w:cs="Times New Roman"/>
                <w:w w:val="97"/>
                <w:sz w:val="23"/>
                <w:szCs w:val="23"/>
                <w:lang w:val="ru-RU"/>
              </w:rPr>
              <w:t>21</w:t>
            </w:r>
            <w:r w:rsidR="001F5824" w:rsidRPr="00EB3B00">
              <w:rPr>
                <w:rFonts w:ascii="Times New Roman" w:eastAsia="Times New Roman" w:hAnsi="Times New Roman" w:cs="Times New Roman"/>
                <w:w w:val="97"/>
                <w:sz w:val="23"/>
                <w:szCs w:val="23"/>
              </w:rPr>
              <w:t>.02.2023</w:t>
            </w:r>
          </w:p>
        </w:tc>
        <w:tc>
          <w:tcPr>
            <w:tcW w:w="4532"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Изображать остроугольные, прямоугольные и тупоугольные треугольники;</w:t>
            </w:r>
          </w:p>
        </w:tc>
        <w:tc>
          <w:tcPr>
            <w:tcW w:w="2272"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письменный контроль; самооценка с использованием</w:t>
            </w:r>
            <w:r w:rsidR="00886956" w:rsidRPr="00EB3B00">
              <w:rPr>
                <w:rFonts w:ascii="Times New Roman" w:eastAsia="Times New Roman" w:hAnsi="Times New Roman" w:cs="Times New Roman"/>
                <w:w w:val="97"/>
                <w:sz w:val="23"/>
                <w:szCs w:val="23"/>
                <w:lang w:val="ru-RU"/>
              </w:rPr>
              <w:t xml:space="preserve"> </w:t>
            </w:r>
            <w:r w:rsidRPr="00EB3B00">
              <w:rPr>
                <w:rFonts w:ascii="Times New Roman" w:eastAsia="Times New Roman" w:hAnsi="Times New Roman" w:cs="Times New Roman"/>
                <w:w w:val="97"/>
                <w:sz w:val="23"/>
                <w:szCs w:val="23"/>
                <w:lang w:val="ru-RU"/>
              </w:rPr>
              <w:t>«Оценочного листа»</w:t>
            </w:r>
            <w:r w:rsidR="00886956" w:rsidRPr="00EB3B00">
              <w:rPr>
                <w:rFonts w:ascii="Times New Roman" w:eastAsia="Times New Roman" w:hAnsi="Times New Roman" w:cs="Times New Roman"/>
                <w:w w:val="97"/>
                <w:sz w:val="23"/>
                <w:szCs w:val="23"/>
                <w:lang w:val="ru-RU"/>
              </w:rPr>
              <w:t>.</w:t>
            </w:r>
          </w:p>
        </w:tc>
        <w:tc>
          <w:tcPr>
            <w:tcW w:w="1389"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Единая коллекция ЦОР.</w:t>
            </w:r>
          </w:p>
        </w:tc>
      </w:tr>
      <w:tr w:rsidR="00103E21" w:rsidRPr="00EB3B00" w:rsidTr="007943E9">
        <w:tc>
          <w:tcPr>
            <w:tcW w:w="702"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4.5.</w:t>
            </w:r>
          </w:p>
        </w:tc>
        <w:tc>
          <w:tcPr>
            <w:tcW w:w="1850"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Площадь и пе</w:t>
            </w:r>
            <w:r w:rsidRPr="00EB3B00">
              <w:rPr>
                <w:rFonts w:ascii="Times New Roman" w:eastAsia="Times New Roman" w:hAnsi="Times New Roman" w:cs="Times New Roman"/>
                <w:w w:val="97"/>
                <w:sz w:val="23"/>
                <w:szCs w:val="23"/>
                <w:lang w:val="ru-RU"/>
              </w:rPr>
              <w:lastRenderedPageBreak/>
              <w:t>риметр прямоугольника и многоугольников, составленных из прямоугольников, единицы измерения площади.</w:t>
            </w:r>
          </w:p>
        </w:tc>
        <w:tc>
          <w:tcPr>
            <w:tcW w:w="685"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lastRenderedPageBreak/>
              <w:t>2</w:t>
            </w:r>
          </w:p>
        </w:tc>
        <w:tc>
          <w:tcPr>
            <w:tcW w:w="1398"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1F5824" w:rsidRPr="00EB3B00" w:rsidRDefault="001F5824" w:rsidP="00A53A9B">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1F5824" w:rsidRPr="00EB3B00" w:rsidRDefault="001F5824" w:rsidP="00E8197A">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r w:rsidR="00CA529D">
              <w:rPr>
                <w:rFonts w:ascii="Times New Roman" w:eastAsia="Times New Roman" w:hAnsi="Times New Roman" w:cs="Times New Roman"/>
                <w:w w:val="97"/>
                <w:sz w:val="23"/>
                <w:szCs w:val="23"/>
                <w:lang w:val="ru-RU"/>
              </w:rPr>
              <w:t>2</w:t>
            </w:r>
            <w:r w:rsidRPr="00EB3B00">
              <w:rPr>
                <w:rFonts w:ascii="Times New Roman" w:eastAsia="Times New Roman" w:hAnsi="Times New Roman" w:cs="Times New Roman"/>
                <w:w w:val="97"/>
                <w:sz w:val="23"/>
                <w:szCs w:val="23"/>
              </w:rPr>
              <w:t>.02.2023</w:t>
            </w:r>
            <w:r w:rsidR="00295297"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w:t>
            </w:r>
            <w:r w:rsidRPr="00EB3B00">
              <w:rPr>
                <w:rFonts w:ascii="Times New Roman" w:eastAsia="Times New Roman" w:hAnsi="Times New Roman" w:cs="Times New Roman"/>
                <w:w w:val="97"/>
                <w:sz w:val="23"/>
                <w:szCs w:val="23"/>
              </w:rPr>
              <w:lastRenderedPageBreak/>
              <w:t>2</w:t>
            </w:r>
            <w:r w:rsidR="00E8197A">
              <w:rPr>
                <w:rFonts w:ascii="Times New Roman" w:eastAsia="Times New Roman" w:hAnsi="Times New Roman" w:cs="Times New Roman"/>
                <w:w w:val="97"/>
                <w:sz w:val="23"/>
                <w:szCs w:val="23"/>
                <w:lang w:val="ru-RU"/>
              </w:rPr>
              <w:t>3</w:t>
            </w:r>
            <w:r w:rsidRPr="00EB3B00">
              <w:rPr>
                <w:rFonts w:ascii="Times New Roman" w:eastAsia="Times New Roman" w:hAnsi="Times New Roman" w:cs="Times New Roman"/>
                <w:w w:val="97"/>
                <w:sz w:val="23"/>
                <w:szCs w:val="23"/>
              </w:rPr>
              <w:t>.02.2023</w:t>
            </w:r>
          </w:p>
        </w:tc>
        <w:tc>
          <w:tcPr>
            <w:tcW w:w="4532"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lastRenderedPageBreak/>
              <w:t>Вычислять: периметр треугольника, прямо</w:t>
            </w:r>
            <w:r w:rsidRPr="00EB3B00">
              <w:rPr>
                <w:rFonts w:ascii="Times New Roman" w:eastAsia="Times New Roman" w:hAnsi="Times New Roman" w:cs="Times New Roman"/>
                <w:w w:val="97"/>
                <w:sz w:val="23"/>
                <w:szCs w:val="23"/>
                <w:lang w:val="ru-RU"/>
              </w:rPr>
              <w:lastRenderedPageBreak/>
              <w:t xml:space="preserve">угольника, многоугольника; площадь прямоугольника, квадрата; </w:t>
            </w:r>
            <w:r w:rsidR="00886956" w:rsidRPr="00EB3B00">
              <w:rPr>
                <w:rFonts w:ascii="Times New Roman" w:eastAsia="Times New Roman" w:hAnsi="Times New Roman" w:cs="Times New Roman"/>
                <w:w w:val="97"/>
                <w:sz w:val="23"/>
                <w:szCs w:val="23"/>
                <w:lang w:val="ru-RU"/>
              </w:rPr>
              <w:t>и</w:t>
            </w:r>
            <w:r w:rsidRPr="00EB3B00">
              <w:rPr>
                <w:rFonts w:ascii="Times New Roman" w:eastAsia="Times New Roman" w:hAnsi="Times New Roman" w:cs="Times New Roman"/>
                <w:w w:val="97"/>
                <w:sz w:val="23"/>
                <w:szCs w:val="23"/>
                <w:lang w:val="ru-RU"/>
              </w:rPr>
              <w:t xml:space="preserve">сследовать свойства прямоугольника, квадрата путём эксперимента, наблюдения, измерения, моделирования; сравнивать свойства квадрата и прямоугольника; Конструировать математические предложения с помощью связок «некоторый»,«любой»; </w:t>
            </w:r>
            <w:r w:rsidR="00886956" w:rsidRPr="00EB3B00">
              <w:rPr>
                <w:rFonts w:ascii="Times New Roman" w:eastAsia="Times New Roman" w:hAnsi="Times New Roman" w:cs="Times New Roman"/>
                <w:w w:val="97"/>
                <w:sz w:val="23"/>
                <w:szCs w:val="23"/>
                <w:lang w:val="ru-RU"/>
              </w:rPr>
              <w:t>р</w:t>
            </w:r>
            <w:r w:rsidRPr="00EB3B00">
              <w:rPr>
                <w:rFonts w:ascii="Times New Roman" w:eastAsia="Times New Roman" w:hAnsi="Times New Roman" w:cs="Times New Roman"/>
                <w:w w:val="97"/>
                <w:sz w:val="23"/>
                <w:szCs w:val="23"/>
                <w:lang w:val="ru-RU"/>
              </w:rPr>
              <w:t>аспознавать истинные и ложные высказывания о многоугольниках, приводить примеры и контрпримеры</w:t>
            </w:r>
            <w:r w:rsidR="00886956" w:rsidRPr="00EB3B00">
              <w:rPr>
                <w:rFonts w:ascii="Times New Roman" w:eastAsia="Times New Roman" w:hAnsi="Times New Roman" w:cs="Times New Roman"/>
                <w:w w:val="97"/>
                <w:sz w:val="23"/>
                <w:szCs w:val="23"/>
                <w:lang w:val="ru-RU"/>
              </w:rPr>
              <w:t>.</w:t>
            </w:r>
          </w:p>
        </w:tc>
        <w:tc>
          <w:tcPr>
            <w:tcW w:w="2272"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lastRenderedPageBreak/>
              <w:t xml:space="preserve">Устный опрос; </w:t>
            </w:r>
            <w:r w:rsidR="00886956" w:rsidRPr="00EB3B00">
              <w:rPr>
                <w:rFonts w:ascii="Times New Roman" w:eastAsia="Times New Roman" w:hAnsi="Times New Roman" w:cs="Times New Roman"/>
                <w:w w:val="97"/>
                <w:sz w:val="23"/>
                <w:szCs w:val="23"/>
                <w:lang w:val="ru-RU"/>
              </w:rPr>
              <w:t>п</w:t>
            </w:r>
            <w:r w:rsidRPr="00EB3B00">
              <w:rPr>
                <w:rFonts w:ascii="Times New Roman" w:eastAsia="Times New Roman" w:hAnsi="Times New Roman" w:cs="Times New Roman"/>
                <w:w w:val="97"/>
                <w:sz w:val="23"/>
                <w:szCs w:val="23"/>
                <w:lang w:val="ru-RU"/>
              </w:rPr>
              <w:t>ись</w:t>
            </w:r>
            <w:r w:rsidRPr="00EB3B00">
              <w:rPr>
                <w:rFonts w:ascii="Times New Roman" w:eastAsia="Times New Roman" w:hAnsi="Times New Roman" w:cs="Times New Roman"/>
                <w:w w:val="97"/>
                <w:sz w:val="23"/>
                <w:szCs w:val="23"/>
                <w:lang w:val="ru-RU"/>
              </w:rPr>
              <w:lastRenderedPageBreak/>
              <w:t>менный контроль;</w:t>
            </w:r>
            <w:r w:rsidR="00886956" w:rsidRPr="00EB3B00">
              <w:rPr>
                <w:rFonts w:ascii="Times New Roman" w:eastAsia="Times New Roman" w:hAnsi="Times New Roman" w:cs="Times New Roman"/>
                <w:w w:val="97"/>
                <w:sz w:val="23"/>
                <w:szCs w:val="23"/>
                <w:lang w:val="ru-RU"/>
              </w:rPr>
              <w:t xml:space="preserve"> д</w:t>
            </w:r>
            <w:r w:rsidRPr="00EB3B00">
              <w:rPr>
                <w:rFonts w:ascii="Times New Roman" w:eastAsia="Times New Roman" w:hAnsi="Times New Roman" w:cs="Times New Roman"/>
                <w:w w:val="97"/>
                <w:sz w:val="23"/>
                <w:szCs w:val="23"/>
                <w:lang w:val="ru-RU"/>
              </w:rPr>
              <w:t xml:space="preserve">иктант; ВПР; </w:t>
            </w:r>
            <w:r w:rsidR="00886956" w:rsidRPr="00EB3B00">
              <w:rPr>
                <w:rFonts w:ascii="Times New Roman" w:eastAsia="Times New Roman" w:hAnsi="Times New Roman" w:cs="Times New Roman"/>
                <w:w w:val="97"/>
                <w:sz w:val="23"/>
                <w:szCs w:val="23"/>
                <w:lang w:val="ru-RU"/>
              </w:rPr>
              <w:t>в</w:t>
            </w:r>
            <w:r w:rsidRPr="00EB3B00">
              <w:rPr>
                <w:rFonts w:ascii="Times New Roman" w:eastAsia="Times New Roman" w:hAnsi="Times New Roman" w:cs="Times New Roman"/>
                <w:w w:val="97"/>
                <w:sz w:val="23"/>
                <w:szCs w:val="23"/>
                <w:lang w:val="ru-RU"/>
              </w:rPr>
              <w:t>заимоконтроль</w:t>
            </w:r>
            <w:r w:rsidR="00886956" w:rsidRPr="00EB3B00">
              <w:rPr>
                <w:rFonts w:ascii="Times New Roman" w:eastAsia="Times New Roman" w:hAnsi="Times New Roman" w:cs="Times New Roman"/>
                <w:w w:val="97"/>
                <w:sz w:val="23"/>
                <w:szCs w:val="23"/>
                <w:lang w:val="ru-RU"/>
              </w:rPr>
              <w:t>.</w:t>
            </w:r>
          </w:p>
        </w:tc>
        <w:tc>
          <w:tcPr>
            <w:tcW w:w="1389" w:type="dxa"/>
            <w:vAlign w:val="center"/>
          </w:tcPr>
          <w:p w:rsidR="001F5824" w:rsidRPr="00EB3B00" w:rsidRDefault="001F5824" w:rsidP="00A53A9B">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lastRenderedPageBreak/>
              <w:t xml:space="preserve">РЭШ. </w:t>
            </w:r>
            <w:r w:rsidRPr="00EB3B00">
              <w:rPr>
                <w:rFonts w:ascii="Times New Roman" w:eastAsia="Times New Roman" w:hAnsi="Times New Roman" w:cs="Times New Roman"/>
                <w:w w:val="97"/>
                <w:sz w:val="23"/>
                <w:szCs w:val="23"/>
              </w:rPr>
              <w:lastRenderedPageBreak/>
              <w:t>Учи.Ру. РешуВПР.</w:t>
            </w:r>
          </w:p>
        </w:tc>
      </w:tr>
      <w:tr w:rsidR="00103E21" w:rsidRPr="00EB3B00" w:rsidTr="007943E9">
        <w:tc>
          <w:tcPr>
            <w:tcW w:w="702" w:type="dxa"/>
            <w:vAlign w:val="center"/>
          </w:tcPr>
          <w:p w:rsidR="00295297" w:rsidRPr="00EB3B00" w:rsidRDefault="00295297"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lastRenderedPageBreak/>
              <w:t>4.6.</w:t>
            </w:r>
          </w:p>
        </w:tc>
        <w:tc>
          <w:tcPr>
            <w:tcW w:w="1850" w:type="dxa"/>
            <w:vAlign w:val="center"/>
          </w:tcPr>
          <w:p w:rsidR="00295297" w:rsidRPr="00EB3B00" w:rsidRDefault="00295297" w:rsidP="000E3CD7">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Периметр много угольника.</w:t>
            </w:r>
          </w:p>
        </w:tc>
        <w:tc>
          <w:tcPr>
            <w:tcW w:w="685" w:type="dxa"/>
            <w:vAlign w:val="center"/>
          </w:tcPr>
          <w:p w:rsidR="00295297" w:rsidRPr="00EB3B00" w:rsidRDefault="00295297"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p>
        </w:tc>
        <w:tc>
          <w:tcPr>
            <w:tcW w:w="1398" w:type="dxa"/>
            <w:vAlign w:val="center"/>
          </w:tcPr>
          <w:p w:rsidR="00295297" w:rsidRPr="00EB3B00" w:rsidRDefault="00295297"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443" w:type="dxa"/>
            <w:vAlign w:val="center"/>
          </w:tcPr>
          <w:p w:rsidR="00295297" w:rsidRPr="00EB3B00" w:rsidRDefault="00295297"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295297" w:rsidRPr="00EB3B00" w:rsidRDefault="00295297" w:rsidP="00E8197A">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r w:rsidR="00E8197A">
              <w:rPr>
                <w:rFonts w:ascii="Times New Roman" w:eastAsia="Times New Roman" w:hAnsi="Times New Roman" w:cs="Times New Roman"/>
                <w:w w:val="97"/>
                <w:sz w:val="23"/>
                <w:szCs w:val="23"/>
                <w:lang w:val="ru-RU"/>
              </w:rPr>
              <w:t>4</w:t>
            </w:r>
            <w:r w:rsidRPr="00EB3B00">
              <w:rPr>
                <w:rFonts w:ascii="Times New Roman" w:eastAsia="Times New Roman" w:hAnsi="Times New Roman" w:cs="Times New Roman"/>
                <w:w w:val="97"/>
                <w:sz w:val="23"/>
                <w:szCs w:val="23"/>
              </w:rPr>
              <w:t>.02.2023</w:t>
            </w:r>
            <w:r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27.02.2023</w:t>
            </w:r>
          </w:p>
        </w:tc>
        <w:tc>
          <w:tcPr>
            <w:tcW w:w="4532" w:type="dxa"/>
            <w:vAlign w:val="center"/>
          </w:tcPr>
          <w:p w:rsidR="00295297" w:rsidRPr="00EB3B00" w:rsidRDefault="00295297"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Вычислять: периметр треугольника, прямоугольника, многоугольника; площадь прямоугольника, квадрата; решать задачи из реальной жизни, предлагать и обсуждать различные способы решения задач.</w:t>
            </w:r>
          </w:p>
        </w:tc>
        <w:tc>
          <w:tcPr>
            <w:tcW w:w="2272" w:type="dxa"/>
            <w:vAlign w:val="center"/>
          </w:tcPr>
          <w:p w:rsidR="00295297" w:rsidRPr="00EB3B00" w:rsidRDefault="00295297"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контрольная работа; ВПР.</w:t>
            </w:r>
          </w:p>
        </w:tc>
        <w:tc>
          <w:tcPr>
            <w:tcW w:w="1389" w:type="dxa"/>
            <w:vAlign w:val="center"/>
          </w:tcPr>
          <w:p w:rsidR="00295297" w:rsidRPr="00EB3B00" w:rsidRDefault="00295297" w:rsidP="000E3CD7">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РЭШ. Учи.Ру. РешуВПР.</w:t>
            </w:r>
          </w:p>
        </w:tc>
      </w:tr>
      <w:tr w:rsidR="00103E21" w:rsidRPr="00EB3B00" w:rsidTr="007943E9">
        <w:tc>
          <w:tcPr>
            <w:tcW w:w="2552" w:type="dxa"/>
            <w:gridSpan w:val="2"/>
          </w:tcPr>
          <w:p w:rsidR="00295297" w:rsidRPr="00EB3B00" w:rsidRDefault="00295297" w:rsidP="00337C5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Итого по разделу:</w:t>
            </w:r>
          </w:p>
        </w:tc>
        <w:tc>
          <w:tcPr>
            <w:tcW w:w="685" w:type="dxa"/>
          </w:tcPr>
          <w:p w:rsidR="00295297" w:rsidRPr="00EB3B00" w:rsidRDefault="00295297" w:rsidP="00337C5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10</w:t>
            </w:r>
          </w:p>
        </w:tc>
        <w:tc>
          <w:tcPr>
            <w:tcW w:w="1398" w:type="dxa"/>
          </w:tcPr>
          <w:p w:rsidR="00295297" w:rsidRPr="00EB3B00" w:rsidRDefault="00295297" w:rsidP="00337C54">
            <w:pPr>
              <w:autoSpaceDE w:val="0"/>
              <w:autoSpaceDN w:val="0"/>
              <w:spacing w:after="0" w:line="240" w:lineRule="auto"/>
              <w:jc w:val="center"/>
              <w:rPr>
                <w:rFonts w:ascii="Times New Roman" w:hAnsi="Times New Roman" w:cs="Times New Roman"/>
                <w:sz w:val="23"/>
                <w:szCs w:val="23"/>
                <w:lang w:val="ru-RU"/>
              </w:rPr>
            </w:pPr>
          </w:p>
        </w:tc>
        <w:tc>
          <w:tcPr>
            <w:tcW w:w="1443" w:type="dxa"/>
          </w:tcPr>
          <w:p w:rsidR="00295297" w:rsidRPr="00EB3B00" w:rsidRDefault="00295297" w:rsidP="00337C54">
            <w:pPr>
              <w:autoSpaceDE w:val="0"/>
              <w:autoSpaceDN w:val="0"/>
              <w:spacing w:after="0" w:line="240" w:lineRule="auto"/>
              <w:jc w:val="center"/>
              <w:rPr>
                <w:rFonts w:ascii="Times New Roman" w:hAnsi="Times New Roman" w:cs="Times New Roman"/>
                <w:sz w:val="23"/>
                <w:szCs w:val="23"/>
                <w:lang w:val="ru-RU"/>
              </w:rPr>
            </w:pPr>
          </w:p>
        </w:tc>
        <w:tc>
          <w:tcPr>
            <w:tcW w:w="1435" w:type="dxa"/>
          </w:tcPr>
          <w:p w:rsidR="00295297" w:rsidRPr="00EB3B00" w:rsidRDefault="00295297" w:rsidP="00337C54">
            <w:pPr>
              <w:autoSpaceDE w:val="0"/>
              <w:autoSpaceDN w:val="0"/>
              <w:spacing w:after="0" w:line="240" w:lineRule="auto"/>
              <w:jc w:val="center"/>
              <w:rPr>
                <w:rFonts w:ascii="Times New Roman" w:hAnsi="Times New Roman" w:cs="Times New Roman"/>
                <w:sz w:val="23"/>
                <w:szCs w:val="23"/>
                <w:lang w:val="ru-RU"/>
              </w:rPr>
            </w:pPr>
          </w:p>
        </w:tc>
        <w:tc>
          <w:tcPr>
            <w:tcW w:w="4532" w:type="dxa"/>
          </w:tcPr>
          <w:p w:rsidR="00295297" w:rsidRPr="00EB3B00" w:rsidRDefault="00295297" w:rsidP="00337C54">
            <w:pPr>
              <w:autoSpaceDE w:val="0"/>
              <w:autoSpaceDN w:val="0"/>
              <w:spacing w:after="0" w:line="240" w:lineRule="auto"/>
              <w:jc w:val="both"/>
              <w:rPr>
                <w:rFonts w:ascii="Times New Roman" w:hAnsi="Times New Roman" w:cs="Times New Roman"/>
                <w:sz w:val="23"/>
                <w:szCs w:val="23"/>
                <w:lang w:val="ru-RU"/>
              </w:rPr>
            </w:pPr>
          </w:p>
        </w:tc>
        <w:tc>
          <w:tcPr>
            <w:tcW w:w="2272" w:type="dxa"/>
          </w:tcPr>
          <w:p w:rsidR="00295297" w:rsidRPr="00EB3B00" w:rsidRDefault="00295297" w:rsidP="00337C54">
            <w:pPr>
              <w:autoSpaceDE w:val="0"/>
              <w:autoSpaceDN w:val="0"/>
              <w:spacing w:after="0" w:line="240" w:lineRule="auto"/>
              <w:jc w:val="both"/>
              <w:rPr>
                <w:rFonts w:ascii="Times New Roman" w:hAnsi="Times New Roman" w:cs="Times New Roman"/>
                <w:sz w:val="23"/>
                <w:szCs w:val="23"/>
                <w:lang w:val="ru-RU"/>
              </w:rPr>
            </w:pPr>
          </w:p>
        </w:tc>
        <w:tc>
          <w:tcPr>
            <w:tcW w:w="1389" w:type="dxa"/>
          </w:tcPr>
          <w:p w:rsidR="00295297" w:rsidRPr="00EB3B00" w:rsidRDefault="00295297" w:rsidP="00337C54">
            <w:pPr>
              <w:autoSpaceDE w:val="0"/>
              <w:autoSpaceDN w:val="0"/>
              <w:spacing w:after="0" w:line="240" w:lineRule="auto"/>
              <w:jc w:val="both"/>
              <w:rPr>
                <w:rFonts w:ascii="Times New Roman" w:hAnsi="Times New Roman" w:cs="Times New Roman"/>
                <w:sz w:val="23"/>
                <w:szCs w:val="23"/>
                <w:lang w:val="ru-RU"/>
              </w:rPr>
            </w:pPr>
          </w:p>
        </w:tc>
      </w:tr>
      <w:tr w:rsidR="00103E21" w:rsidRPr="00EB3B00" w:rsidTr="007943E9">
        <w:tc>
          <w:tcPr>
            <w:tcW w:w="15706" w:type="dxa"/>
            <w:gridSpan w:val="9"/>
          </w:tcPr>
          <w:p w:rsidR="00295297" w:rsidRPr="00EB3B00" w:rsidRDefault="00295297" w:rsidP="00337C54">
            <w:pPr>
              <w:autoSpaceDE w:val="0"/>
              <w:autoSpaceDN w:val="0"/>
              <w:spacing w:after="0" w:line="240" w:lineRule="auto"/>
              <w:jc w:val="both"/>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t>Раздел 5.</w:t>
            </w:r>
            <w:r w:rsidRPr="00EB3B00">
              <w:rPr>
                <w:rFonts w:ascii="Times New Roman" w:eastAsia="Times New Roman" w:hAnsi="Times New Roman" w:cs="Times New Roman"/>
                <w:b/>
                <w:w w:val="97"/>
                <w:sz w:val="23"/>
                <w:szCs w:val="23"/>
              </w:rPr>
              <w:t>Десятичные дроби</w:t>
            </w:r>
          </w:p>
        </w:tc>
      </w:tr>
      <w:tr w:rsidR="00103E21" w:rsidRPr="00EB3B00" w:rsidTr="007943E9">
        <w:tc>
          <w:tcPr>
            <w:tcW w:w="702" w:type="dxa"/>
            <w:vAlign w:val="center"/>
          </w:tcPr>
          <w:p w:rsidR="00295297" w:rsidRPr="00EB3B00" w:rsidRDefault="00295297"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5.1.</w:t>
            </w:r>
          </w:p>
        </w:tc>
        <w:tc>
          <w:tcPr>
            <w:tcW w:w="1850" w:type="dxa"/>
            <w:vAlign w:val="center"/>
          </w:tcPr>
          <w:p w:rsidR="00295297" w:rsidRPr="00EB3B00" w:rsidRDefault="00295297" w:rsidP="000E3CD7">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Десятичная запись дробей.</w:t>
            </w:r>
          </w:p>
        </w:tc>
        <w:tc>
          <w:tcPr>
            <w:tcW w:w="685" w:type="dxa"/>
            <w:vAlign w:val="center"/>
          </w:tcPr>
          <w:p w:rsidR="00295297" w:rsidRPr="00EB3B00" w:rsidRDefault="00295297"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3</w:t>
            </w:r>
          </w:p>
        </w:tc>
        <w:tc>
          <w:tcPr>
            <w:tcW w:w="1398" w:type="dxa"/>
            <w:vAlign w:val="center"/>
          </w:tcPr>
          <w:p w:rsidR="00295297" w:rsidRPr="00EB3B00" w:rsidRDefault="00295297"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295297" w:rsidRPr="00EB3B00" w:rsidRDefault="00295297"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295297" w:rsidRPr="00EB3B00" w:rsidRDefault="00E8197A" w:rsidP="00E8197A">
            <w:pPr>
              <w:autoSpaceDE w:val="0"/>
              <w:autoSpaceDN w:val="0"/>
              <w:spacing w:after="0" w:line="240" w:lineRule="auto"/>
              <w:jc w:val="center"/>
              <w:rPr>
                <w:rFonts w:ascii="Times New Roman" w:hAnsi="Times New Roman" w:cs="Times New Roman"/>
                <w:sz w:val="23"/>
                <w:szCs w:val="23"/>
              </w:rPr>
            </w:pPr>
            <w:r>
              <w:rPr>
                <w:rFonts w:ascii="Times New Roman" w:eastAsia="Times New Roman" w:hAnsi="Times New Roman" w:cs="Times New Roman"/>
                <w:w w:val="97"/>
                <w:sz w:val="23"/>
                <w:szCs w:val="23"/>
                <w:lang w:val="ru-RU"/>
              </w:rPr>
              <w:t>28</w:t>
            </w:r>
            <w:r w:rsidR="00295297" w:rsidRPr="00EB3B00">
              <w:rPr>
                <w:rFonts w:ascii="Times New Roman" w:eastAsia="Times New Roman" w:hAnsi="Times New Roman" w:cs="Times New Roman"/>
                <w:w w:val="97"/>
                <w:sz w:val="23"/>
                <w:szCs w:val="23"/>
              </w:rPr>
              <w:t>.02.2023</w:t>
            </w:r>
            <w:r w:rsidR="00295297" w:rsidRPr="00EB3B00">
              <w:rPr>
                <w:rFonts w:ascii="Times New Roman" w:eastAsia="Times New Roman" w:hAnsi="Times New Roman" w:cs="Times New Roman"/>
                <w:w w:val="97"/>
                <w:sz w:val="23"/>
                <w:szCs w:val="23"/>
                <w:lang w:val="ru-RU"/>
              </w:rPr>
              <w:t>-</w:t>
            </w:r>
            <w:r w:rsidR="00295297" w:rsidRPr="00EB3B00">
              <w:rPr>
                <w:rFonts w:ascii="Times New Roman" w:eastAsia="Times New Roman" w:hAnsi="Times New Roman" w:cs="Times New Roman"/>
                <w:w w:val="97"/>
                <w:sz w:val="23"/>
                <w:szCs w:val="23"/>
              </w:rPr>
              <w:t xml:space="preserve"> 0</w:t>
            </w:r>
            <w:r>
              <w:rPr>
                <w:rFonts w:ascii="Times New Roman" w:eastAsia="Times New Roman" w:hAnsi="Times New Roman" w:cs="Times New Roman"/>
                <w:w w:val="97"/>
                <w:sz w:val="23"/>
                <w:szCs w:val="23"/>
                <w:lang w:val="ru-RU"/>
              </w:rPr>
              <w:t>2</w:t>
            </w:r>
            <w:r w:rsidR="00295297" w:rsidRPr="00EB3B00">
              <w:rPr>
                <w:rFonts w:ascii="Times New Roman" w:eastAsia="Times New Roman" w:hAnsi="Times New Roman" w:cs="Times New Roman"/>
                <w:w w:val="97"/>
                <w:sz w:val="23"/>
                <w:szCs w:val="23"/>
              </w:rPr>
              <w:t>.03.2023</w:t>
            </w:r>
          </w:p>
        </w:tc>
        <w:tc>
          <w:tcPr>
            <w:tcW w:w="4532" w:type="dxa"/>
            <w:vAlign w:val="center"/>
          </w:tcPr>
          <w:p w:rsidR="00295297" w:rsidRPr="00EB3B00" w:rsidRDefault="00295297"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 критически оценивать полученный результат, осуществлять самоконтроль, проверяя ответ на соответствие условию, находить ошибки; знакомиться с историей развития арифметики.</w:t>
            </w:r>
          </w:p>
        </w:tc>
        <w:tc>
          <w:tcPr>
            <w:tcW w:w="2272" w:type="dxa"/>
            <w:vAlign w:val="center"/>
          </w:tcPr>
          <w:p w:rsidR="00295297" w:rsidRPr="00EB3B00" w:rsidRDefault="00295297"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письменный контроль; диктант;</w:t>
            </w:r>
          </w:p>
        </w:tc>
        <w:tc>
          <w:tcPr>
            <w:tcW w:w="1389" w:type="dxa"/>
            <w:vAlign w:val="center"/>
          </w:tcPr>
          <w:p w:rsidR="00295297" w:rsidRPr="00EB3B00" w:rsidRDefault="00295297" w:rsidP="000E3CD7">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РЭШ.</w:t>
            </w:r>
          </w:p>
        </w:tc>
      </w:tr>
      <w:tr w:rsidR="00103E21" w:rsidRPr="00EB3B00" w:rsidTr="007943E9">
        <w:tc>
          <w:tcPr>
            <w:tcW w:w="702" w:type="dxa"/>
            <w:vAlign w:val="center"/>
          </w:tcPr>
          <w:p w:rsidR="0055396B" w:rsidRPr="00EB3B00" w:rsidRDefault="0055396B"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5.2.</w:t>
            </w:r>
          </w:p>
        </w:tc>
        <w:tc>
          <w:tcPr>
            <w:tcW w:w="1850" w:type="dxa"/>
            <w:vAlign w:val="center"/>
          </w:tcPr>
          <w:p w:rsidR="0055396B" w:rsidRPr="00EB3B00" w:rsidRDefault="0055396B" w:rsidP="000E3CD7">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Сравнение десятичных дробей.</w:t>
            </w:r>
          </w:p>
        </w:tc>
        <w:tc>
          <w:tcPr>
            <w:tcW w:w="685" w:type="dxa"/>
            <w:vAlign w:val="center"/>
          </w:tcPr>
          <w:p w:rsidR="0055396B" w:rsidRPr="00EB3B00" w:rsidRDefault="0055396B"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4</w:t>
            </w:r>
          </w:p>
        </w:tc>
        <w:tc>
          <w:tcPr>
            <w:tcW w:w="1398" w:type="dxa"/>
            <w:vAlign w:val="center"/>
          </w:tcPr>
          <w:p w:rsidR="0055396B" w:rsidRPr="00EB3B00" w:rsidRDefault="0055396B"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55396B" w:rsidRPr="00EB3B00" w:rsidRDefault="0055396B"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55396B" w:rsidRPr="00EB3B00" w:rsidRDefault="0055396B" w:rsidP="007B3CD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r w:rsidR="007B3CDE">
              <w:rPr>
                <w:rFonts w:ascii="Times New Roman" w:eastAsia="Times New Roman" w:hAnsi="Times New Roman" w:cs="Times New Roman"/>
                <w:w w:val="97"/>
                <w:sz w:val="23"/>
                <w:szCs w:val="23"/>
                <w:lang w:val="ru-RU"/>
              </w:rPr>
              <w:t>3</w:t>
            </w:r>
            <w:r w:rsidRPr="00EB3B00">
              <w:rPr>
                <w:rFonts w:ascii="Times New Roman" w:eastAsia="Times New Roman" w:hAnsi="Times New Roman" w:cs="Times New Roman"/>
                <w:w w:val="97"/>
                <w:sz w:val="23"/>
                <w:szCs w:val="23"/>
              </w:rPr>
              <w:t>.03.2023</w:t>
            </w:r>
            <w:r w:rsidR="00354EAE"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0</w:t>
            </w:r>
            <w:r w:rsidR="007B3CDE">
              <w:rPr>
                <w:rFonts w:ascii="Times New Roman" w:eastAsia="Times New Roman" w:hAnsi="Times New Roman" w:cs="Times New Roman"/>
                <w:w w:val="97"/>
                <w:sz w:val="23"/>
                <w:szCs w:val="23"/>
                <w:lang w:val="ru-RU"/>
              </w:rPr>
              <w:t>8</w:t>
            </w:r>
            <w:r w:rsidRPr="00EB3B00">
              <w:rPr>
                <w:rFonts w:ascii="Times New Roman" w:eastAsia="Times New Roman" w:hAnsi="Times New Roman" w:cs="Times New Roman"/>
                <w:w w:val="97"/>
                <w:sz w:val="23"/>
                <w:szCs w:val="23"/>
              </w:rPr>
              <w:t>.03.2023</w:t>
            </w:r>
          </w:p>
        </w:tc>
        <w:tc>
          <w:tcPr>
            <w:tcW w:w="4532" w:type="dxa"/>
            <w:vAlign w:val="center"/>
          </w:tcPr>
          <w:p w:rsidR="0055396B" w:rsidRPr="00EB3B00" w:rsidRDefault="0055396B"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Изображать десятичные дроби точками на координатной прямой; 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 распознавать истинные и ложные высказывания о дробях, приводить примеры и контрпримеры, строить высказывания и отрицания высказываний.</w:t>
            </w:r>
          </w:p>
        </w:tc>
        <w:tc>
          <w:tcPr>
            <w:tcW w:w="2272" w:type="dxa"/>
            <w:vAlign w:val="center"/>
          </w:tcPr>
          <w:p w:rsidR="0055396B" w:rsidRPr="00EB3B00" w:rsidRDefault="0055396B"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письменный контроль; тестирование; диктант; самооценка с использованием «Оценочного листа»</w:t>
            </w:r>
            <w:r w:rsidR="007A00E7" w:rsidRPr="00EB3B00">
              <w:rPr>
                <w:rFonts w:ascii="Times New Roman" w:eastAsia="Times New Roman" w:hAnsi="Times New Roman" w:cs="Times New Roman"/>
                <w:w w:val="97"/>
                <w:sz w:val="23"/>
                <w:szCs w:val="23"/>
                <w:lang w:val="ru-RU"/>
              </w:rPr>
              <w:t>.</w:t>
            </w:r>
          </w:p>
        </w:tc>
        <w:tc>
          <w:tcPr>
            <w:tcW w:w="1389" w:type="dxa"/>
            <w:vAlign w:val="center"/>
          </w:tcPr>
          <w:p w:rsidR="0055396B" w:rsidRPr="00EB3B00" w:rsidRDefault="0055396B" w:rsidP="000E3CD7">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Учи.Ру.</w:t>
            </w:r>
          </w:p>
        </w:tc>
      </w:tr>
      <w:tr w:rsidR="00103E21" w:rsidRPr="00673377" w:rsidTr="007943E9">
        <w:tc>
          <w:tcPr>
            <w:tcW w:w="702" w:type="dxa"/>
            <w:vAlign w:val="center"/>
          </w:tcPr>
          <w:p w:rsidR="007A00E7" w:rsidRPr="00EB3B00" w:rsidRDefault="007A00E7"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5.3.</w:t>
            </w:r>
          </w:p>
        </w:tc>
        <w:tc>
          <w:tcPr>
            <w:tcW w:w="1850" w:type="dxa"/>
            <w:vAlign w:val="center"/>
          </w:tcPr>
          <w:p w:rsidR="007A00E7" w:rsidRPr="00EB3B00" w:rsidRDefault="007A00E7" w:rsidP="00E0398F">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 xml:space="preserve">Действия с десятичными </w:t>
            </w:r>
            <w:r w:rsidRPr="00EB3B00">
              <w:rPr>
                <w:rFonts w:ascii="Times New Roman" w:eastAsia="Times New Roman" w:hAnsi="Times New Roman" w:cs="Times New Roman"/>
                <w:w w:val="97"/>
                <w:sz w:val="23"/>
                <w:szCs w:val="23"/>
              </w:rPr>
              <w:lastRenderedPageBreak/>
              <w:t>дробями.</w:t>
            </w:r>
          </w:p>
        </w:tc>
        <w:tc>
          <w:tcPr>
            <w:tcW w:w="685" w:type="dxa"/>
            <w:vAlign w:val="center"/>
          </w:tcPr>
          <w:p w:rsidR="007A00E7" w:rsidRPr="00EB3B00" w:rsidRDefault="007A00E7"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lastRenderedPageBreak/>
              <w:t>11</w:t>
            </w:r>
          </w:p>
        </w:tc>
        <w:tc>
          <w:tcPr>
            <w:tcW w:w="1398" w:type="dxa"/>
            <w:vAlign w:val="center"/>
          </w:tcPr>
          <w:p w:rsidR="007A00E7" w:rsidRPr="00EB3B00" w:rsidRDefault="007A00E7"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443" w:type="dxa"/>
            <w:vAlign w:val="center"/>
          </w:tcPr>
          <w:p w:rsidR="007A00E7" w:rsidRPr="00EB3B00" w:rsidRDefault="007A00E7"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7A00E7" w:rsidRPr="00EB3B00" w:rsidRDefault="007A00E7" w:rsidP="00E0398F">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09.03.2023</w:t>
            </w:r>
            <w:r w:rsidR="00354EAE"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23.03.2023</w:t>
            </w:r>
          </w:p>
        </w:tc>
        <w:tc>
          <w:tcPr>
            <w:tcW w:w="4532" w:type="dxa"/>
            <w:vAlign w:val="center"/>
          </w:tcPr>
          <w:p w:rsidR="007A00E7" w:rsidRPr="00EB3B00" w:rsidRDefault="007A00E7"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Выявлять сходства и различия правил арифметических действий с натуральными чис</w:t>
            </w:r>
            <w:r w:rsidRPr="00EB3B00">
              <w:rPr>
                <w:rFonts w:ascii="Times New Roman" w:eastAsia="Times New Roman" w:hAnsi="Times New Roman" w:cs="Times New Roman"/>
                <w:w w:val="97"/>
                <w:sz w:val="23"/>
                <w:szCs w:val="23"/>
                <w:lang w:val="ru-RU"/>
              </w:rPr>
              <w:lastRenderedPageBreak/>
              <w:t>лами и десятичными дробями, объяснять их; выполнять арифметические действия с десятичными дробями; выполнять прикидку и оценку результата вычислений; применять свойства арифметических действий для рационализации вычислений; 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 распознавать истинные и ложные высказывания о дробях, приводить примеры и контрпримеры, строить высказывания и отрицания высказываний; критически оценивать полученный результат, осуществлять самоконтроль, проверяя ответ на соответствие условию, находить ошибки; знакомиться с историей развития арифметики</w:t>
            </w:r>
            <w:r w:rsidR="007D2EB5" w:rsidRPr="00EB3B00">
              <w:rPr>
                <w:rFonts w:ascii="Times New Roman" w:eastAsia="Times New Roman" w:hAnsi="Times New Roman" w:cs="Times New Roman"/>
                <w:w w:val="97"/>
                <w:sz w:val="23"/>
                <w:szCs w:val="23"/>
                <w:lang w:val="ru-RU"/>
              </w:rPr>
              <w:t>.</w:t>
            </w:r>
          </w:p>
        </w:tc>
        <w:tc>
          <w:tcPr>
            <w:tcW w:w="2272" w:type="dxa"/>
            <w:vAlign w:val="center"/>
          </w:tcPr>
          <w:p w:rsidR="007A00E7" w:rsidRPr="00EB3B00" w:rsidRDefault="007A00E7"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lastRenderedPageBreak/>
              <w:t xml:space="preserve">Устный опрос; письменный контроль; </w:t>
            </w:r>
            <w:r w:rsidRPr="00EB3B00">
              <w:rPr>
                <w:rFonts w:ascii="Times New Roman" w:eastAsia="Times New Roman" w:hAnsi="Times New Roman" w:cs="Times New Roman"/>
                <w:w w:val="97"/>
                <w:sz w:val="23"/>
                <w:szCs w:val="23"/>
                <w:lang w:val="ru-RU"/>
              </w:rPr>
              <w:lastRenderedPageBreak/>
              <w:t>контрольная работа; тестирование; диктант; самооценка с использованием «Оценочного листа»;</w:t>
            </w:r>
            <w:r w:rsidR="00354EAE" w:rsidRPr="00EB3B00">
              <w:rPr>
                <w:rFonts w:ascii="Times New Roman" w:eastAsia="Times New Roman" w:hAnsi="Times New Roman" w:cs="Times New Roman"/>
                <w:w w:val="97"/>
                <w:sz w:val="23"/>
                <w:szCs w:val="23"/>
                <w:lang w:val="ru-RU"/>
              </w:rPr>
              <w:t xml:space="preserve"> </w:t>
            </w:r>
            <w:r w:rsidRPr="00EB3B00">
              <w:rPr>
                <w:rFonts w:ascii="Times New Roman" w:eastAsia="Times New Roman" w:hAnsi="Times New Roman" w:cs="Times New Roman"/>
                <w:w w:val="97"/>
                <w:sz w:val="23"/>
                <w:szCs w:val="23"/>
                <w:lang w:val="ru-RU"/>
              </w:rPr>
              <w:t>ВПР; взаимоконтроль.</w:t>
            </w:r>
          </w:p>
        </w:tc>
        <w:tc>
          <w:tcPr>
            <w:tcW w:w="1389" w:type="dxa"/>
            <w:vAlign w:val="center"/>
          </w:tcPr>
          <w:p w:rsidR="00354EAE" w:rsidRPr="00EB3B00" w:rsidRDefault="007A00E7" w:rsidP="000E3CD7">
            <w:pPr>
              <w:autoSpaceDE w:val="0"/>
              <w:autoSpaceDN w:val="0"/>
              <w:spacing w:after="0" w:line="240" w:lineRule="auto"/>
              <w:rPr>
                <w:rFonts w:ascii="Times New Roman" w:eastAsia="Times New Roman" w:hAnsi="Times New Roman" w:cs="Times New Roman"/>
                <w:w w:val="97"/>
                <w:sz w:val="23"/>
                <w:szCs w:val="23"/>
                <w:lang w:val="ru-RU"/>
              </w:rPr>
            </w:pPr>
            <w:r w:rsidRPr="00EB3B00">
              <w:rPr>
                <w:rFonts w:ascii="Times New Roman" w:eastAsia="Times New Roman" w:hAnsi="Times New Roman" w:cs="Times New Roman"/>
                <w:w w:val="97"/>
                <w:sz w:val="23"/>
                <w:szCs w:val="23"/>
                <w:lang w:val="ru-RU"/>
              </w:rPr>
              <w:lastRenderedPageBreak/>
              <w:t>РЭШ. Учи.Ру.</w:t>
            </w:r>
            <w:r w:rsidR="00354EAE" w:rsidRPr="00EB3B00">
              <w:rPr>
                <w:rFonts w:ascii="Times New Roman" w:eastAsia="Times New Roman" w:hAnsi="Times New Roman" w:cs="Times New Roman"/>
                <w:w w:val="97"/>
                <w:sz w:val="23"/>
                <w:szCs w:val="23"/>
                <w:lang w:val="ru-RU"/>
              </w:rPr>
              <w:t xml:space="preserve"> </w:t>
            </w:r>
          </w:p>
          <w:p w:rsidR="007A00E7" w:rsidRPr="00EB3B00" w:rsidRDefault="007A00E7"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lastRenderedPageBreak/>
              <w:t>РешуВПР. Единая коллекция ЦОР.</w:t>
            </w:r>
          </w:p>
        </w:tc>
      </w:tr>
      <w:tr w:rsidR="00103E21" w:rsidRPr="00EB3B00" w:rsidTr="007943E9">
        <w:tc>
          <w:tcPr>
            <w:tcW w:w="702" w:type="dxa"/>
            <w:vAlign w:val="center"/>
          </w:tcPr>
          <w:p w:rsidR="007A00E7" w:rsidRPr="00EB3B00" w:rsidRDefault="007A00E7"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lastRenderedPageBreak/>
              <w:t>5.4.</w:t>
            </w:r>
          </w:p>
        </w:tc>
        <w:tc>
          <w:tcPr>
            <w:tcW w:w="1850" w:type="dxa"/>
            <w:vAlign w:val="center"/>
          </w:tcPr>
          <w:p w:rsidR="007A00E7" w:rsidRPr="00EB3B00" w:rsidRDefault="007A00E7" w:rsidP="00E0398F">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Округление десятичных дробей.</w:t>
            </w:r>
          </w:p>
        </w:tc>
        <w:tc>
          <w:tcPr>
            <w:tcW w:w="685" w:type="dxa"/>
            <w:vAlign w:val="center"/>
          </w:tcPr>
          <w:p w:rsidR="007A00E7" w:rsidRPr="00EB3B00" w:rsidRDefault="007A00E7"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3</w:t>
            </w:r>
          </w:p>
        </w:tc>
        <w:tc>
          <w:tcPr>
            <w:tcW w:w="1398" w:type="dxa"/>
            <w:vAlign w:val="center"/>
          </w:tcPr>
          <w:p w:rsidR="007A00E7" w:rsidRPr="00EB3B00" w:rsidRDefault="007A00E7"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7A00E7" w:rsidRPr="00EB3B00" w:rsidRDefault="007A00E7"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7A00E7" w:rsidRPr="00EB3B00" w:rsidRDefault="007A00E7" w:rsidP="007B3CD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24.03.2023</w:t>
            </w:r>
            <w:r w:rsidR="00354EAE"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0</w:t>
            </w:r>
            <w:r w:rsidR="007B3CDE">
              <w:rPr>
                <w:rFonts w:ascii="Times New Roman" w:eastAsia="Times New Roman" w:hAnsi="Times New Roman" w:cs="Times New Roman"/>
                <w:w w:val="97"/>
                <w:sz w:val="23"/>
                <w:szCs w:val="23"/>
                <w:lang w:val="ru-RU"/>
              </w:rPr>
              <w:t>4</w:t>
            </w:r>
            <w:r w:rsidRPr="00EB3B00">
              <w:rPr>
                <w:rFonts w:ascii="Times New Roman" w:eastAsia="Times New Roman" w:hAnsi="Times New Roman" w:cs="Times New Roman"/>
                <w:w w:val="97"/>
                <w:sz w:val="23"/>
                <w:szCs w:val="23"/>
              </w:rPr>
              <w:t>.04.2023</w:t>
            </w:r>
          </w:p>
        </w:tc>
        <w:tc>
          <w:tcPr>
            <w:tcW w:w="4532" w:type="dxa"/>
            <w:vAlign w:val="center"/>
          </w:tcPr>
          <w:p w:rsidR="007A00E7" w:rsidRPr="00EB3B00" w:rsidRDefault="007A00E7"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Применять правило округления десятичных дробей; 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r w:rsidR="007D2EB5" w:rsidRPr="00EB3B00">
              <w:rPr>
                <w:rFonts w:ascii="Times New Roman" w:eastAsia="Times New Roman" w:hAnsi="Times New Roman" w:cs="Times New Roman"/>
                <w:w w:val="97"/>
                <w:sz w:val="23"/>
                <w:szCs w:val="23"/>
                <w:lang w:val="ru-RU"/>
              </w:rPr>
              <w:t>.</w:t>
            </w:r>
          </w:p>
        </w:tc>
        <w:tc>
          <w:tcPr>
            <w:tcW w:w="2272" w:type="dxa"/>
            <w:vAlign w:val="center"/>
          </w:tcPr>
          <w:p w:rsidR="007A00E7" w:rsidRPr="00EB3B00" w:rsidRDefault="007A00E7"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тестирование; диктант; самооценка с использованием</w:t>
            </w:r>
            <w:r w:rsidR="00354EAE" w:rsidRPr="00EB3B00">
              <w:rPr>
                <w:rFonts w:ascii="Times New Roman" w:eastAsia="Times New Roman" w:hAnsi="Times New Roman" w:cs="Times New Roman"/>
                <w:w w:val="97"/>
                <w:sz w:val="23"/>
                <w:szCs w:val="23"/>
                <w:lang w:val="ru-RU"/>
              </w:rPr>
              <w:t xml:space="preserve"> </w:t>
            </w:r>
            <w:r w:rsidRPr="00EB3B00">
              <w:rPr>
                <w:rFonts w:ascii="Times New Roman" w:eastAsia="Times New Roman" w:hAnsi="Times New Roman" w:cs="Times New Roman"/>
                <w:w w:val="97"/>
                <w:sz w:val="23"/>
                <w:szCs w:val="23"/>
                <w:lang w:val="ru-RU"/>
              </w:rPr>
              <w:t>«Оценочного листа»</w:t>
            </w:r>
            <w:r w:rsidR="00354EAE" w:rsidRPr="00EB3B00">
              <w:rPr>
                <w:rFonts w:ascii="Times New Roman" w:eastAsia="Times New Roman" w:hAnsi="Times New Roman" w:cs="Times New Roman"/>
                <w:w w:val="97"/>
                <w:sz w:val="23"/>
                <w:szCs w:val="23"/>
                <w:lang w:val="ru-RU"/>
              </w:rPr>
              <w:t>.</w:t>
            </w:r>
          </w:p>
        </w:tc>
        <w:tc>
          <w:tcPr>
            <w:tcW w:w="1389" w:type="dxa"/>
            <w:vAlign w:val="center"/>
          </w:tcPr>
          <w:p w:rsidR="007A00E7" w:rsidRPr="00EB3B00" w:rsidRDefault="007A00E7" w:rsidP="000E3CD7">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Учи.Ру.</w:t>
            </w:r>
          </w:p>
        </w:tc>
      </w:tr>
      <w:tr w:rsidR="00103E21" w:rsidRPr="00673377" w:rsidTr="007943E9">
        <w:tc>
          <w:tcPr>
            <w:tcW w:w="702" w:type="dxa"/>
            <w:vAlign w:val="center"/>
          </w:tcPr>
          <w:p w:rsidR="007A00E7" w:rsidRPr="00EB3B00" w:rsidRDefault="007A00E7"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5.5.</w:t>
            </w:r>
          </w:p>
        </w:tc>
        <w:tc>
          <w:tcPr>
            <w:tcW w:w="1850" w:type="dxa"/>
            <w:vAlign w:val="center"/>
          </w:tcPr>
          <w:p w:rsidR="007A00E7" w:rsidRPr="00EB3B00" w:rsidRDefault="007A00E7" w:rsidP="00E0398F">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Решение текстовых задач, содержащих дроби.</w:t>
            </w:r>
          </w:p>
        </w:tc>
        <w:tc>
          <w:tcPr>
            <w:tcW w:w="685" w:type="dxa"/>
            <w:vAlign w:val="center"/>
          </w:tcPr>
          <w:p w:rsidR="007A00E7" w:rsidRPr="00EB3B00" w:rsidRDefault="007A00E7"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8</w:t>
            </w:r>
          </w:p>
        </w:tc>
        <w:tc>
          <w:tcPr>
            <w:tcW w:w="1398" w:type="dxa"/>
            <w:vAlign w:val="center"/>
          </w:tcPr>
          <w:p w:rsidR="007A00E7" w:rsidRPr="00EB3B00" w:rsidRDefault="007A00E7"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7A00E7" w:rsidRPr="00EB3B00" w:rsidRDefault="007A00E7"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7A00E7" w:rsidRPr="00EB3B00" w:rsidRDefault="007A00E7" w:rsidP="007B3CD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r w:rsidR="007B3CDE">
              <w:rPr>
                <w:rFonts w:ascii="Times New Roman" w:eastAsia="Times New Roman" w:hAnsi="Times New Roman" w:cs="Times New Roman"/>
                <w:w w:val="97"/>
                <w:sz w:val="23"/>
                <w:szCs w:val="23"/>
                <w:lang w:val="ru-RU"/>
              </w:rPr>
              <w:t>5</w:t>
            </w:r>
            <w:r w:rsidRPr="00EB3B00">
              <w:rPr>
                <w:rFonts w:ascii="Times New Roman" w:eastAsia="Times New Roman" w:hAnsi="Times New Roman" w:cs="Times New Roman"/>
                <w:w w:val="97"/>
                <w:sz w:val="23"/>
                <w:szCs w:val="23"/>
              </w:rPr>
              <w:t>.04.2023</w:t>
            </w:r>
            <w:r w:rsidR="00354EAE"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1</w:t>
            </w:r>
            <w:r w:rsidR="007B3CDE">
              <w:rPr>
                <w:rFonts w:ascii="Times New Roman" w:eastAsia="Times New Roman" w:hAnsi="Times New Roman" w:cs="Times New Roman"/>
                <w:w w:val="97"/>
                <w:sz w:val="23"/>
                <w:szCs w:val="23"/>
                <w:lang w:val="ru-RU"/>
              </w:rPr>
              <w:t>4</w:t>
            </w:r>
            <w:r w:rsidRPr="00EB3B00">
              <w:rPr>
                <w:rFonts w:ascii="Times New Roman" w:eastAsia="Times New Roman" w:hAnsi="Times New Roman" w:cs="Times New Roman"/>
                <w:w w:val="97"/>
                <w:sz w:val="23"/>
                <w:szCs w:val="23"/>
              </w:rPr>
              <w:t>.04.2023</w:t>
            </w:r>
          </w:p>
        </w:tc>
        <w:tc>
          <w:tcPr>
            <w:tcW w:w="4532" w:type="dxa"/>
            <w:vAlign w:val="center"/>
          </w:tcPr>
          <w:p w:rsidR="007A00E7" w:rsidRPr="00EB3B00" w:rsidRDefault="007A00E7"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Решать текстовые задачи, содержащие дробные данные, и на нахождение части целого и целого по его части; выявлять их сходства и различия; </w:t>
            </w:r>
            <w:r w:rsidR="00354EAE" w:rsidRPr="00EB3B00">
              <w:rPr>
                <w:rFonts w:ascii="Times New Roman" w:eastAsia="Times New Roman" w:hAnsi="Times New Roman" w:cs="Times New Roman"/>
                <w:w w:val="97"/>
                <w:sz w:val="23"/>
                <w:szCs w:val="23"/>
                <w:lang w:val="ru-RU"/>
              </w:rPr>
              <w:t>м</w:t>
            </w:r>
            <w:r w:rsidRPr="00EB3B00">
              <w:rPr>
                <w:rFonts w:ascii="Times New Roman" w:eastAsia="Times New Roman" w:hAnsi="Times New Roman" w:cs="Times New Roman"/>
                <w:w w:val="97"/>
                <w:sz w:val="23"/>
                <w:szCs w:val="23"/>
                <w:lang w:val="ru-RU"/>
              </w:rPr>
              <w:t>оделировать ход решения задачи с помощью рисунка, схемы, таблицы</w:t>
            </w:r>
            <w:r w:rsidR="00354EAE" w:rsidRPr="00EB3B00">
              <w:rPr>
                <w:rFonts w:ascii="Times New Roman" w:eastAsia="Times New Roman" w:hAnsi="Times New Roman" w:cs="Times New Roman"/>
                <w:w w:val="97"/>
                <w:sz w:val="23"/>
                <w:szCs w:val="23"/>
                <w:lang w:val="ru-RU"/>
              </w:rPr>
              <w:t>; п</w:t>
            </w:r>
            <w:r w:rsidRPr="00EB3B00">
              <w:rPr>
                <w:rFonts w:ascii="Times New Roman" w:eastAsia="Times New Roman" w:hAnsi="Times New Roman" w:cs="Times New Roman"/>
                <w:w w:val="97"/>
                <w:sz w:val="23"/>
                <w:szCs w:val="23"/>
                <w:lang w:val="ru-RU"/>
              </w:rPr>
              <w:t xml:space="preserve">риводить, разбирать, оценивать различные решения, записи решений текстовых задач; </w:t>
            </w:r>
            <w:r w:rsidR="00354EAE" w:rsidRPr="00EB3B00">
              <w:rPr>
                <w:rFonts w:ascii="Times New Roman" w:eastAsia="Times New Roman" w:hAnsi="Times New Roman" w:cs="Times New Roman"/>
                <w:w w:val="97"/>
                <w:sz w:val="23"/>
                <w:szCs w:val="23"/>
                <w:lang w:val="ru-RU"/>
              </w:rPr>
              <w:t>к</w:t>
            </w:r>
            <w:r w:rsidRPr="00EB3B00">
              <w:rPr>
                <w:rFonts w:ascii="Times New Roman" w:eastAsia="Times New Roman" w:hAnsi="Times New Roman" w:cs="Times New Roman"/>
                <w:w w:val="97"/>
                <w:sz w:val="23"/>
                <w:szCs w:val="23"/>
                <w:lang w:val="ru-RU"/>
              </w:rPr>
              <w:t>ритически оценивать полученный результат, осуществлять самоконтроль, проверяя ответ на соответствие условию, находить ошибки</w:t>
            </w:r>
            <w:r w:rsidR="00354EAE" w:rsidRPr="00EB3B00">
              <w:rPr>
                <w:rFonts w:ascii="Times New Roman" w:eastAsia="Times New Roman" w:hAnsi="Times New Roman" w:cs="Times New Roman"/>
                <w:w w:val="97"/>
                <w:sz w:val="23"/>
                <w:szCs w:val="23"/>
                <w:lang w:val="ru-RU"/>
              </w:rPr>
              <w:t>.</w:t>
            </w:r>
          </w:p>
        </w:tc>
        <w:tc>
          <w:tcPr>
            <w:tcW w:w="2272" w:type="dxa"/>
            <w:vAlign w:val="center"/>
          </w:tcPr>
          <w:p w:rsidR="007A00E7" w:rsidRPr="00EB3B00" w:rsidRDefault="007A00E7"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Устный опрос; письменный контроль; самооценка с использованием«Оценочного листа»; ВПР; </w:t>
            </w:r>
            <w:r w:rsidR="00354EAE" w:rsidRPr="00EB3B00">
              <w:rPr>
                <w:rFonts w:ascii="Times New Roman" w:eastAsia="Times New Roman" w:hAnsi="Times New Roman" w:cs="Times New Roman"/>
                <w:w w:val="97"/>
                <w:sz w:val="23"/>
                <w:szCs w:val="23"/>
                <w:lang w:val="ru-RU"/>
              </w:rPr>
              <w:t>в</w:t>
            </w:r>
            <w:r w:rsidRPr="00EB3B00">
              <w:rPr>
                <w:rFonts w:ascii="Times New Roman" w:eastAsia="Times New Roman" w:hAnsi="Times New Roman" w:cs="Times New Roman"/>
                <w:w w:val="97"/>
                <w:sz w:val="23"/>
                <w:szCs w:val="23"/>
                <w:lang w:val="ru-RU"/>
              </w:rPr>
              <w:t>заимоконтроль</w:t>
            </w:r>
            <w:r w:rsidR="00354EAE" w:rsidRPr="00EB3B00">
              <w:rPr>
                <w:rFonts w:ascii="Times New Roman" w:eastAsia="Times New Roman" w:hAnsi="Times New Roman" w:cs="Times New Roman"/>
                <w:w w:val="97"/>
                <w:sz w:val="23"/>
                <w:szCs w:val="23"/>
                <w:lang w:val="ru-RU"/>
              </w:rPr>
              <w:t>.</w:t>
            </w:r>
          </w:p>
        </w:tc>
        <w:tc>
          <w:tcPr>
            <w:tcW w:w="1389" w:type="dxa"/>
            <w:vAlign w:val="center"/>
          </w:tcPr>
          <w:p w:rsidR="007A00E7" w:rsidRPr="00EB3B00" w:rsidRDefault="007A00E7"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РЭШ. Учи.Ру.</w:t>
            </w:r>
          </w:p>
          <w:p w:rsidR="007A00E7" w:rsidRPr="00EB3B00" w:rsidRDefault="007A00E7"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РешуВПР. Единая коллекция ЦОР.</w:t>
            </w:r>
          </w:p>
        </w:tc>
      </w:tr>
      <w:tr w:rsidR="00103E21" w:rsidRPr="00673377" w:rsidTr="007943E9">
        <w:tc>
          <w:tcPr>
            <w:tcW w:w="702" w:type="dxa"/>
            <w:vAlign w:val="center"/>
          </w:tcPr>
          <w:p w:rsidR="00D947A0" w:rsidRPr="00EB3B00" w:rsidRDefault="00D947A0"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5.6.</w:t>
            </w:r>
          </w:p>
        </w:tc>
        <w:tc>
          <w:tcPr>
            <w:tcW w:w="1850" w:type="dxa"/>
            <w:vAlign w:val="center"/>
          </w:tcPr>
          <w:p w:rsidR="00D947A0" w:rsidRPr="00EB3B00" w:rsidRDefault="00D947A0" w:rsidP="00E0398F">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Основные за дачи на дроби.</w:t>
            </w:r>
          </w:p>
        </w:tc>
        <w:tc>
          <w:tcPr>
            <w:tcW w:w="685" w:type="dxa"/>
            <w:vAlign w:val="center"/>
          </w:tcPr>
          <w:p w:rsidR="00D947A0" w:rsidRPr="00EB3B00" w:rsidRDefault="00D947A0"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9</w:t>
            </w:r>
          </w:p>
        </w:tc>
        <w:tc>
          <w:tcPr>
            <w:tcW w:w="1398" w:type="dxa"/>
            <w:vAlign w:val="center"/>
          </w:tcPr>
          <w:p w:rsidR="00D947A0" w:rsidRPr="00EB3B00" w:rsidRDefault="00D947A0"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443" w:type="dxa"/>
            <w:vAlign w:val="center"/>
          </w:tcPr>
          <w:p w:rsidR="00D947A0" w:rsidRPr="00EB3B00" w:rsidRDefault="00D947A0"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D947A0" w:rsidRPr="00EB3B00" w:rsidRDefault="00D947A0" w:rsidP="007B3CD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r w:rsidR="007B3CDE">
              <w:rPr>
                <w:rFonts w:ascii="Times New Roman" w:eastAsia="Times New Roman" w:hAnsi="Times New Roman" w:cs="Times New Roman"/>
                <w:w w:val="97"/>
                <w:sz w:val="23"/>
                <w:szCs w:val="23"/>
                <w:lang w:val="ru-RU"/>
              </w:rPr>
              <w:t>5</w:t>
            </w:r>
            <w:r w:rsidRPr="00EB3B00">
              <w:rPr>
                <w:rFonts w:ascii="Times New Roman" w:eastAsia="Times New Roman" w:hAnsi="Times New Roman" w:cs="Times New Roman"/>
                <w:w w:val="97"/>
                <w:sz w:val="23"/>
                <w:szCs w:val="23"/>
              </w:rPr>
              <w:t>.04.2023</w:t>
            </w:r>
            <w:r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26.04.2023</w:t>
            </w:r>
          </w:p>
        </w:tc>
        <w:tc>
          <w:tcPr>
            <w:tcW w:w="4532" w:type="dxa"/>
            <w:vAlign w:val="center"/>
          </w:tcPr>
          <w:p w:rsidR="00D947A0" w:rsidRPr="00EB3B00" w:rsidRDefault="00D947A0"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Решать текстовые задачи, содержащие дробные данные, и на нахождение части целого и целого по его части; выявлять их сходства и </w:t>
            </w:r>
            <w:r w:rsidRPr="00EB3B00">
              <w:rPr>
                <w:rFonts w:ascii="Times New Roman" w:eastAsia="Times New Roman" w:hAnsi="Times New Roman" w:cs="Times New Roman"/>
                <w:w w:val="97"/>
                <w:sz w:val="23"/>
                <w:szCs w:val="23"/>
                <w:lang w:val="ru-RU"/>
              </w:rPr>
              <w:lastRenderedPageBreak/>
              <w:t>различия; моделировать ход решения задачи с помощью рисунка, схемы, таблицы. Приводить, разбирать, оценивать различные решения, записи решений текстовых задач; оперировать дробными числами в реальных жизненных ситуациях; критически оценивать полученный результат, осуществлять самоконтроль, проверяя ответ на соответствие условию, находить ошибки;</w:t>
            </w:r>
          </w:p>
        </w:tc>
        <w:tc>
          <w:tcPr>
            <w:tcW w:w="2272" w:type="dxa"/>
            <w:vAlign w:val="center"/>
          </w:tcPr>
          <w:p w:rsidR="00D947A0" w:rsidRPr="00EB3B00" w:rsidRDefault="00D947A0"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lastRenderedPageBreak/>
              <w:t xml:space="preserve">Устный опрос; письменный контроль; контрольная работа; </w:t>
            </w:r>
            <w:r w:rsidRPr="00EB3B00">
              <w:rPr>
                <w:rFonts w:ascii="Times New Roman" w:eastAsia="Times New Roman" w:hAnsi="Times New Roman" w:cs="Times New Roman"/>
                <w:w w:val="97"/>
                <w:sz w:val="23"/>
                <w:szCs w:val="23"/>
                <w:lang w:val="ru-RU"/>
              </w:rPr>
              <w:lastRenderedPageBreak/>
              <w:t>ВПР; взаимоконтроль;</w:t>
            </w:r>
          </w:p>
        </w:tc>
        <w:tc>
          <w:tcPr>
            <w:tcW w:w="1389" w:type="dxa"/>
            <w:vAlign w:val="center"/>
          </w:tcPr>
          <w:p w:rsidR="00D947A0" w:rsidRPr="00EB3B00" w:rsidRDefault="00D947A0"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lastRenderedPageBreak/>
              <w:t>РЭШ. Учи.Ру.</w:t>
            </w:r>
          </w:p>
          <w:p w:rsidR="00D947A0" w:rsidRPr="00EB3B00" w:rsidRDefault="00D947A0" w:rsidP="000E3CD7">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РешуВПР. </w:t>
            </w:r>
            <w:r w:rsidRPr="00EB3B00">
              <w:rPr>
                <w:rFonts w:ascii="Times New Roman" w:eastAsia="Times New Roman" w:hAnsi="Times New Roman" w:cs="Times New Roman"/>
                <w:w w:val="97"/>
                <w:sz w:val="23"/>
                <w:szCs w:val="23"/>
                <w:lang w:val="ru-RU"/>
              </w:rPr>
              <w:lastRenderedPageBreak/>
              <w:t>Единая коллекция ЦОР.</w:t>
            </w:r>
          </w:p>
        </w:tc>
      </w:tr>
      <w:tr w:rsidR="00103E21" w:rsidRPr="00EB3B00" w:rsidTr="007943E9">
        <w:tc>
          <w:tcPr>
            <w:tcW w:w="2552" w:type="dxa"/>
            <w:gridSpan w:val="2"/>
          </w:tcPr>
          <w:p w:rsidR="0095526F" w:rsidRPr="00EB3B00" w:rsidRDefault="0095526F" w:rsidP="00337C5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lastRenderedPageBreak/>
              <w:t>Итого по разделу:</w:t>
            </w:r>
          </w:p>
        </w:tc>
        <w:tc>
          <w:tcPr>
            <w:tcW w:w="685" w:type="dxa"/>
          </w:tcPr>
          <w:p w:rsidR="0095526F" w:rsidRPr="00EB3B00" w:rsidRDefault="0095526F" w:rsidP="00337C5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38</w:t>
            </w:r>
          </w:p>
        </w:tc>
        <w:tc>
          <w:tcPr>
            <w:tcW w:w="1398" w:type="dxa"/>
          </w:tcPr>
          <w:p w:rsidR="0095526F" w:rsidRPr="00EB3B00" w:rsidRDefault="0095526F" w:rsidP="00337C54">
            <w:pPr>
              <w:autoSpaceDE w:val="0"/>
              <w:autoSpaceDN w:val="0"/>
              <w:spacing w:after="0" w:line="240" w:lineRule="auto"/>
              <w:jc w:val="center"/>
              <w:rPr>
                <w:rFonts w:ascii="Times New Roman" w:hAnsi="Times New Roman" w:cs="Times New Roman"/>
                <w:sz w:val="23"/>
                <w:szCs w:val="23"/>
                <w:lang w:val="ru-RU"/>
              </w:rPr>
            </w:pPr>
          </w:p>
        </w:tc>
        <w:tc>
          <w:tcPr>
            <w:tcW w:w="1443" w:type="dxa"/>
          </w:tcPr>
          <w:p w:rsidR="0095526F" w:rsidRPr="00EB3B00" w:rsidRDefault="0095526F" w:rsidP="00337C54">
            <w:pPr>
              <w:autoSpaceDE w:val="0"/>
              <w:autoSpaceDN w:val="0"/>
              <w:spacing w:after="0" w:line="240" w:lineRule="auto"/>
              <w:jc w:val="center"/>
              <w:rPr>
                <w:rFonts w:ascii="Times New Roman" w:hAnsi="Times New Roman" w:cs="Times New Roman"/>
                <w:sz w:val="23"/>
                <w:szCs w:val="23"/>
                <w:lang w:val="ru-RU"/>
              </w:rPr>
            </w:pPr>
          </w:p>
        </w:tc>
        <w:tc>
          <w:tcPr>
            <w:tcW w:w="1435" w:type="dxa"/>
          </w:tcPr>
          <w:p w:rsidR="0095526F" w:rsidRPr="00EB3B00" w:rsidRDefault="0095526F" w:rsidP="00337C54">
            <w:pPr>
              <w:autoSpaceDE w:val="0"/>
              <w:autoSpaceDN w:val="0"/>
              <w:spacing w:after="0" w:line="240" w:lineRule="auto"/>
              <w:jc w:val="center"/>
              <w:rPr>
                <w:rFonts w:ascii="Times New Roman" w:hAnsi="Times New Roman" w:cs="Times New Roman"/>
                <w:sz w:val="23"/>
                <w:szCs w:val="23"/>
                <w:lang w:val="ru-RU"/>
              </w:rPr>
            </w:pPr>
          </w:p>
        </w:tc>
        <w:tc>
          <w:tcPr>
            <w:tcW w:w="4532" w:type="dxa"/>
          </w:tcPr>
          <w:p w:rsidR="0095526F" w:rsidRPr="00EB3B00" w:rsidRDefault="0095526F" w:rsidP="00337C54">
            <w:pPr>
              <w:autoSpaceDE w:val="0"/>
              <w:autoSpaceDN w:val="0"/>
              <w:spacing w:after="0" w:line="240" w:lineRule="auto"/>
              <w:jc w:val="both"/>
              <w:rPr>
                <w:rFonts w:ascii="Times New Roman" w:hAnsi="Times New Roman" w:cs="Times New Roman"/>
                <w:sz w:val="23"/>
                <w:szCs w:val="23"/>
                <w:lang w:val="ru-RU"/>
              </w:rPr>
            </w:pPr>
          </w:p>
        </w:tc>
        <w:tc>
          <w:tcPr>
            <w:tcW w:w="2272" w:type="dxa"/>
          </w:tcPr>
          <w:p w:rsidR="0095526F" w:rsidRPr="00EB3B00" w:rsidRDefault="0095526F" w:rsidP="00337C54">
            <w:pPr>
              <w:autoSpaceDE w:val="0"/>
              <w:autoSpaceDN w:val="0"/>
              <w:spacing w:after="0" w:line="240" w:lineRule="auto"/>
              <w:jc w:val="both"/>
              <w:rPr>
                <w:rFonts w:ascii="Times New Roman" w:hAnsi="Times New Roman" w:cs="Times New Roman"/>
                <w:sz w:val="23"/>
                <w:szCs w:val="23"/>
                <w:lang w:val="ru-RU"/>
              </w:rPr>
            </w:pPr>
          </w:p>
        </w:tc>
        <w:tc>
          <w:tcPr>
            <w:tcW w:w="1389" w:type="dxa"/>
          </w:tcPr>
          <w:p w:rsidR="0095526F" w:rsidRPr="00EB3B00" w:rsidRDefault="0095526F" w:rsidP="00337C54">
            <w:pPr>
              <w:autoSpaceDE w:val="0"/>
              <w:autoSpaceDN w:val="0"/>
              <w:spacing w:after="0" w:line="240" w:lineRule="auto"/>
              <w:jc w:val="both"/>
              <w:rPr>
                <w:rFonts w:ascii="Times New Roman" w:hAnsi="Times New Roman" w:cs="Times New Roman"/>
                <w:sz w:val="23"/>
                <w:szCs w:val="23"/>
                <w:lang w:val="ru-RU"/>
              </w:rPr>
            </w:pPr>
          </w:p>
        </w:tc>
      </w:tr>
      <w:tr w:rsidR="00103E21" w:rsidRPr="00673377" w:rsidTr="007943E9">
        <w:tc>
          <w:tcPr>
            <w:tcW w:w="15706" w:type="dxa"/>
            <w:gridSpan w:val="9"/>
          </w:tcPr>
          <w:p w:rsidR="0095526F" w:rsidRPr="00EB3B00" w:rsidRDefault="0095526F" w:rsidP="00337C54">
            <w:pPr>
              <w:autoSpaceDE w:val="0"/>
              <w:autoSpaceDN w:val="0"/>
              <w:spacing w:after="0" w:line="240" w:lineRule="auto"/>
              <w:jc w:val="both"/>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Раздел 6.</w:t>
            </w:r>
            <w:r w:rsidRPr="00EB3B00">
              <w:rPr>
                <w:rFonts w:ascii="Times New Roman" w:eastAsia="Times New Roman" w:hAnsi="Times New Roman" w:cs="Times New Roman"/>
                <w:b/>
                <w:w w:val="97"/>
                <w:sz w:val="23"/>
                <w:szCs w:val="23"/>
                <w:lang w:val="ru-RU"/>
              </w:rPr>
              <w:t xml:space="preserve"> Наглядная геометрия. Тела и фигуры в пространстве</w:t>
            </w:r>
          </w:p>
        </w:tc>
      </w:tr>
      <w:tr w:rsidR="00103E21" w:rsidRPr="00EB3B00" w:rsidTr="007943E9">
        <w:tc>
          <w:tcPr>
            <w:tcW w:w="702" w:type="dxa"/>
            <w:vAlign w:val="center"/>
          </w:tcPr>
          <w:p w:rsidR="00332C06" w:rsidRPr="00EB3B00" w:rsidRDefault="00332C06"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6.1.</w:t>
            </w:r>
          </w:p>
        </w:tc>
        <w:tc>
          <w:tcPr>
            <w:tcW w:w="1850" w:type="dxa"/>
            <w:vAlign w:val="center"/>
          </w:tcPr>
          <w:p w:rsidR="00332C06" w:rsidRPr="00EB3B00" w:rsidRDefault="005403F4" w:rsidP="005403F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Многогранники</w:t>
            </w:r>
          </w:p>
        </w:tc>
        <w:tc>
          <w:tcPr>
            <w:tcW w:w="685" w:type="dxa"/>
            <w:vAlign w:val="center"/>
          </w:tcPr>
          <w:p w:rsidR="00332C06" w:rsidRPr="00EB3B00" w:rsidRDefault="00332C06"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398" w:type="dxa"/>
            <w:vAlign w:val="center"/>
          </w:tcPr>
          <w:p w:rsidR="00332C06" w:rsidRPr="00EB3B00" w:rsidRDefault="00332C06"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332C06" w:rsidRPr="00EB3B00" w:rsidRDefault="00332C06"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332C06" w:rsidRPr="00EB3B00" w:rsidRDefault="00332C06" w:rsidP="007B3CD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r w:rsidR="007B3CDE">
              <w:rPr>
                <w:rFonts w:ascii="Times New Roman" w:eastAsia="Times New Roman" w:hAnsi="Times New Roman" w:cs="Times New Roman"/>
                <w:w w:val="97"/>
                <w:sz w:val="23"/>
                <w:szCs w:val="23"/>
                <w:lang w:val="ru-RU"/>
              </w:rPr>
              <w:t>8</w:t>
            </w:r>
            <w:r w:rsidRPr="00EB3B00">
              <w:rPr>
                <w:rFonts w:ascii="Times New Roman" w:eastAsia="Times New Roman" w:hAnsi="Times New Roman" w:cs="Times New Roman"/>
                <w:w w:val="97"/>
                <w:sz w:val="23"/>
                <w:szCs w:val="23"/>
              </w:rPr>
              <w:t>.04.2023</w:t>
            </w:r>
          </w:p>
        </w:tc>
        <w:tc>
          <w:tcPr>
            <w:tcW w:w="4532" w:type="dxa"/>
            <w:vAlign w:val="center"/>
          </w:tcPr>
          <w:p w:rsidR="00332C06" w:rsidRPr="00EB3B00" w:rsidRDefault="00332C06" w:rsidP="005403F4">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 приводить примеры объектов реального мира, имеющих форму многогранника, прямоугольного параллелепипеда, куба.</w:t>
            </w:r>
          </w:p>
        </w:tc>
        <w:tc>
          <w:tcPr>
            <w:tcW w:w="2272" w:type="dxa"/>
            <w:vAlign w:val="center"/>
          </w:tcPr>
          <w:p w:rsidR="00332C06" w:rsidRPr="00EB3B00" w:rsidRDefault="00332C06" w:rsidP="005403F4">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Самооценка с использованием«Оценочного листа»; ВПР.</w:t>
            </w:r>
          </w:p>
        </w:tc>
        <w:tc>
          <w:tcPr>
            <w:tcW w:w="1389" w:type="dxa"/>
            <w:vAlign w:val="center"/>
          </w:tcPr>
          <w:p w:rsidR="00332C06" w:rsidRPr="00EB3B00" w:rsidRDefault="00332C06" w:rsidP="005403F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Единая коллекция ЦОР.</w:t>
            </w:r>
          </w:p>
        </w:tc>
      </w:tr>
      <w:tr w:rsidR="00103E21" w:rsidRPr="00673377" w:rsidTr="007943E9">
        <w:tc>
          <w:tcPr>
            <w:tcW w:w="702" w:type="dxa"/>
            <w:vAlign w:val="center"/>
          </w:tcPr>
          <w:p w:rsidR="00332C06" w:rsidRPr="00EB3B00" w:rsidRDefault="00332C06"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6.2.</w:t>
            </w:r>
          </w:p>
        </w:tc>
        <w:tc>
          <w:tcPr>
            <w:tcW w:w="1850" w:type="dxa"/>
            <w:vAlign w:val="center"/>
          </w:tcPr>
          <w:p w:rsidR="00332C06" w:rsidRPr="00EB3B00" w:rsidRDefault="005403F4" w:rsidP="00E0398F">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Изображение многогранников</w:t>
            </w:r>
          </w:p>
        </w:tc>
        <w:tc>
          <w:tcPr>
            <w:tcW w:w="685" w:type="dxa"/>
            <w:vAlign w:val="center"/>
          </w:tcPr>
          <w:p w:rsidR="00332C06" w:rsidRPr="00EB3B00" w:rsidRDefault="00332C06"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p>
        </w:tc>
        <w:tc>
          <w:tcPr>
            <w:tcW w:w="1398" w:type="dxa"/>
            <w:vAlign w:val="center"/>
          </w:tcPr>
          <w:p w:rsidR="00332C06" w:rsidRPr="00EB3B00" w:rsidRDefault="00332C06"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332C06" w:rsidRPr="00EB3B00" w:rsidRDefault="00332C06"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332C06" w:rsidRPr="00EB3B00" w:rsidRDefault="007B3CDE" w:rsidP="007B3CDE">
            <w:pPr>
              <w:autoSpaceDE w:val="0"/>
              <w:autoSpaceDN w:val="0"/>
              <w:spacing w:after="0" w:line="240" w:lineRule="auto"/>
              <w:jc w:val="center"/>
              <w:rPr>
                <w:rFonts w:ascii="Times New Roman" w:hAnsi="Times New Roman" w:cs="Times New Roman"/>
                <w:sz w:val="23"/>
                <w:szCs w:val="23"/>
              </w:rPr>
            </w:pPr>
            <w:r>
              <w:rPr>
                <w:rFonts w:ascii="Times New Roman" w:eastAsia="Times New Roman" w:hAnsi="Times New Roman" w:cs="Times New Roman"/>
                <w:w w:val="97"/>
                <w:sz w:val="23"/>
                <w:szCs w:val="23"/>
                <w:lang w:val="ru-RU"/>
              </w:rPr>
              <w:t>01</w:t>
            </w:r>
            <w:r w:rsidR="00332C06" w:rsidRPr="00EB3B00">
              <w:rPr>
                <w:rFonts w:ascii="Times New Roman" w:eastAsia="Times New Roman" w:hAnsi="Times New Roman" w:cs="Times New Roman"/>
                <w:w w:val="97"/>
                <w:sz w:val="23"/>
                <w:szCs w:val="23"/>
              </w:rPr>
              <w:t>.0</w:t>
            </w:r>
            <w:r>
              <w:rPr>
                <w:rFonts w:ascii="Times New Roman" w:eastAsia="Times New Roman" w:hAnsi="Times New Roman" w:cs="Times New Roman"/>
                <w:w w:val="97"/>
                <w:sz w:val="23"/>
                <w:szCs w:val="23"/>
                <w:lang w:val="ru-RU"/>
              </w:rPr>
              <w:t>5</w:t>
            </w:r>
            <w:r w:rsidR="00332C06" w:rsidRPr="00EB3B00">
              <w:rPr>
                <w:rFonts w:ascii="Times New Roman" w:eastAsia="Times New Roman" w:hAnsi="Times New Roman" w:cs="Times New Roman"/>
                <w:w w:val="97"/>
                <w:sz w:val="23"/>
                <w:szCs w:val="23"/>
              </w:rPr>
              <w:t>.2023</w:t>
            </w:r>
            <w:r w:rsidR="00332C06" w:rsidRPr="00EB3B00">
              <w:rPr>
                <w:rFonts w:ascii="Times New Roman" w:eastAsia="Times New Roman" w:hAnsi="Times New Roman" w:cs="Times New Roman"/>
                <w:w w:val="97"/>
                <w:sz w:val="23"/>
                <w:szCs w:val="23"/>
                <w:lang w:val="ru-RU"/>
              </w:rPr>
              <w:t>-</w:t>
            </w:r>
            <w:r w:rsidR="00332C06" w:rsidRPr="00EB3B00">
              <w:rPr>
                <w:rFonts w:ascii="Times New Roman" w:eastAsia="Times New Roman" w:hAnsi="Times New Roman" w:cs="Times New Roman"/>
                <w:w w:val="97"/>
                <w:sz w:val="23"/>
                <w:szCs w:val="23"/>
              </w:rPr>
              <w:t xml:space="preserve"> 02.05.2023</w:t>
            </w:r>
          </w:p>
        </w:tc>
        <w:tc>
          <w:tcPr>
            <w:tcW w:w="4532" w:type="dxa"/>
            <w:vAlign w:val="center"/>
          </w:tcPr>
          <w:p w:rsidR="00332C06" w:rsidRPr="00EB3B00" w:rsidRDefault="00332C06" w:rsidP="005403F4">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Приводить примеры объектов реального мира, имеющих форму многогранника, прямоугольного параллелепипеда, куба; </w:t>
            </w:r>
            <w:r w:rsidRPr="00EB3B00">
              <w:rPr>
                <w:rFonts w:ascii="Times New Roman" w:hAnsi="Times New Roman" w:cs="Times New Roman"/>
                <w:sz w:val="23"/>
                <w:szCs w:val="23"/>
                <w:lang w:val="ru-RU"/>
              </w:rPr>
              <w:br/>
            </w:r>
            <w:r w:rsidR="00D63A36" w:rsidRPr="00EB3B00">
              <w:rPr>
                <w:rFonts w:ascii="Times New Roman" w:eastAsia="Times New Roman" w:hAnsi="Times New Roman" w:cs="Times New Roman"/>
                <w:w w:val="97"/>
                <w:sz w:val="23"/>
                <w:szCs w:val="23"/>
                <w:lang w:val="ru-RU"/>
              </w:rPr>
              <w:t>и</w:t>
            </w:r>
            <w:r w:rsidRPr="00EB3B00">
              <w:rPr>
                <w:rFonts w:ascii="Times New Roman" w:eastAsia="Times New Roman" w:hAnsi="Times New Roman" w:cs="Times New Roman"/>
                <w:w w:val="97"/>
                <w:sz w:val="23"/>
                <w:szCs w:val="23"/>
                <w:lang w:val="ru-RU"/>
              </w:rPr>
              <w:t>зображать куб на клетчатой бумаге;</w:t>
            </w:r>
          </w:p>
        </w:tc>
        <w:tc>
          <w:tcPr>
            <w:tcW w:w="2272" w:type="dxa"/>
            <w:vAlign w:val="center"/>
          </w:tcPr>
          <w:p w:rsidR="00332C06" w:rsidRPr="00EB3B00" w:rsidRDefault="00332C06" w:rsidP="005403F4">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письменный контроль; ВПР; взаимоконтроль.</w:t>
            </w:r>
          </w:p>
        </w:tc>
        <w:tc>
          <w:tcPr>
            <w:tcW w:w="1389" w:type="dxa"/>
            <w:vAlign w:val="center"/>
          </w:tcPr>
          <w:p w:rsidR="00332C06" w:rsidRPr="00EB3B00" w:rsidRDefault="00332C06" w:rsidP="005403F4">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Учи.Ру.</w:t>
            </w:r>
          </w:p>
          <w:p w:rsidR="00332C06" w:rsidRPr="00EB3B00" w:rsidRDefault="00332C06" w:rsidP="005403F4">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РешуВПР. Единая коллекция ЦОР.</w:t>
            </w:r>
          </w:p>
        </w:tc>
      </w:tr>
      <w:tr w:rsidR="00103E21" w:rsidRPr="00EB3B00" w:rsidTr="007943E9">
        <w:tc>
          <w:tcPr>
            <w:tcW w:w="702" w:type="dxa"/>
            <w:vAlign w:val="center"/>
          </w:tcPr>
          <w:p w:rsidR="00332C06" w:rsidRPr="00EB3B00" w:rsidRDefault="00332C06"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6.3.</w:t>
            </w:r>
          </w:p>
        </w:tc>
        <w:tc>
          <w:tcPr>
            <w:tcW w:w="1850" w:type="dxa"/>
            <w:vAlign w:val="center"/>
          </w:tcPr>
          <w:p w:rsidR="00332C06" w:rsidRPr="00EB3B00" w:rsidRDefault="00332C06" w:rsidP="00E0398F">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Модели пространственных тел.</w:t>
            </w:r>
          </w:p>
        </w:tc>
        <w:tc>
          <w:tcPr>
            <w:tcW w:w="685" w:type="dxa"/>
            <w:vAlign w:val="center"/>
          </w:tcPr>
          <w:p w:rsidR="00332C06" w:rsidRPr="00EB3B00" w:rsidRDefault="00332C06"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398" w:type="dxa"/>
            <w:vAlign w:val="center"/>
          </w:tcPr>
          <w:p w:rsidR="00332C06" w:rsidRPr="00EB3B00" w:rsidRDefault="00332C06"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332C06" w:rsidRPr="00EB3B00" w:rsidRDefault="00332C06"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332C06" w:rsidRPr="00EB3B00" w:rsidRDefault="00332C06" w:rsidP="00D63A36">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03.05.2023</w:t>
            </w:r>
          </w:p>
        </w:tc>
        <w:tc>
          <w:tcPr>
            <w:tcW w:w="4532" w:type="dxa"/>
            <w:vAlign w:val="center"/>
          </w:tcPr>
          <w:p w:rsidR="00332C06" w:rsidRPr="00EB3B00" w:rsidRDefault="00332C06" w:rsidP="005403F4">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Моделировать куб и параллелепипед из бумаги и прочих материалов, объяснять способ моделирования.</w:t>
            </w:r>
          </w:p>
        </w:tc>
        <w:tc>
          <w:tcPr>
            <w:tcW w:w="2272" w:type="dxa"/>
            <w:vAlign w:val="center"/>
          </w:tcPr>
          <w:p w:rsidR="00332C06" w:rsidRPr="00EB3B00" w:rsidRDefault="00332C06" w:rsidP="005403F4">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самооценка с использованием«Оценочного листа».</w:t>
            </w:r>
          </w:p>
        </w:tc>
        <w:tc>
          <w:tcPr>
            <w:tcW w:w="1389" w:type="dxa"/>
            <w:vAlign w:val="center"/>
          </w:tcPr>
          <w:p w:rsidR="00332C06" w:rsidRPr="00EB3B00" w:rsidRDefault="00332C06" w:rsidP="005403F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Учи.Ру.</w:t>
            </w:r>
          </w:p>
        </w:tc>
      </w:tr>
      <w:tr w:rsidR="00103E21" w:rsidRPr="00EB3B00" w:rsidTr="007943E9">
        <w:tc>
          <w:tcPr>
            <w:tcW w:w="702" w:type="dxa"/>
            <w:vAlign w:val="center"/>
          </w:tcPr>
          <w:p w:rsidR="00332C06" w:rsidRPr="00EB3B00" w:rsidRDefault="00332C06"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6.4.</w:t>
            </w:r>
          </w:p>
        </w:tc>
        <w:tc>
          <w:tcPr>
            <w:tcW w:w="1850" w:type="dxa"/>
            <w:vAlign w:val="center"/>
          </w:tcPr>
          <w:p w:rsidR="00332C06" w:rsidRPr="00EB3B00" w:rsidRDefault="00332C06" w:rsidP="00E0398F">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Прямоугольный параллелепипед, куб.</w:t>
            </w:r>
          </w:p>
        </w:tc>
        <w:tc>
          <w:tcPr>
            <w:tcW w:w="685" w:type="dxa"/>
            <w:vAlign w:val="center"/>
          </w:tcPr>
          <w:p w:rsidR="00332C06" w:rsidRPr="00EB3B00" w:rsidRDefault="00332C06"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398" w:type="dxa"/>
            <w:vAlign w:val="center"/>
          </w:tcPr>
          <w:p w:rsidR="00332C06" w:rsidRPr="00EB3B00" w:rsidRDefault="00332C06"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332C06" w:rsidRPr="00EB3B00" w:rsidRDefault="00332C06"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332C06" w:rsidRPr="00EB3B00" w:rsidRDefault="00332C06"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04.05.2023</w:t>
            </w:r>
          </w:p>
        </w:tc>
        <w:tc>
          <w:tcPr>
            <w:tcW w:w="4532" w:type="dxa"/>
            <w:vAlign w:val="center"/>
          </w:tcPr>
          <w:p w:rsidR="00332C06" w:rsidRPr="00EB3B00" w:rsidRDefault="00332C06" w:rsidP="005403F4">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Исследовать свойства куба, прямоугольного параллелепипеда, многогранников, используя модели; решать задачи из реальной жизни.</w:t>
            </w:r>
          </w:p>
        </w:tc>
        <w:tc>
          <w:tcPr>
            <w:tcW w:w="2272" w:type="dxa"/>
            <w:vAlign w:val="center"/>
          </w:tcPr>
          <w:p w:rsidR="00332C06" w:rsidRPr="00EB3B00" w:rsidRDefault="00332C06" w:rsidP="005403F4">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Самооценка с использованием«Оценочного листа»; ВПР.</w:t>
            </w:r>
          </w:p>
        </w:tc>
        <w:tc>
          <w:tcPr>
            <w:tcW w:w="1389" w:type="dxa"/>
            <w:vAlign w:val="center"/>
          </w:tcPr>
          <w:p w:rsidR="00332C06" w:rsidRPr="00EB3B00" w:rsidRDefault="00332C06" w:rsidP="005403F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РЭШ.</w:t>
            </w:r>
          </w:p>
        </w:tc>
      </w:tr>
      <w:tr w:rsidR="00103E21" w:rsidRPr="00EB3B00" w:rsidTr="007943E9">
        <w:tc>
          <w:tcPr>
            <w:tcW w:w="702" w:type="dxa"/>
            <w:vAlign w:val="center"/>
          </w:tcPr>
          <w:p w:rsidR="00332C06" w:rsidRPr="00EB3B00" w:rsidRDefault="00332C06"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6.5.</w:t>
            </w:r>
          </w:p>
        </w:tc>
        <w:tc>
          <w:tcPr>
            <w:tcW w:w="1850" w:type="dxa"/>
            <w:vAlign w:val="center"/>
          </w:tcPr>
          <w:p w:rsidR="00332C06" w:rsidRPr="00EB3B00" w:rsidRDefault="00332C06" w:rsidP="005403F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Развёртки куба и параллелепипеда.</w:t>
            </w:r>
          </w:p>
        </w:tc>
        <w:tc>
          <w:tcPr>
            <w:tcW w:w="685" w:type="dxa"/>
            <w:vAlign w:val="center"/>
          </w:tcPr>
          <w:p w:rsidR="00332C06" w:rsidRPr="00EB3B00" w:rsidRDefault="00332C06"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398" w:type="dxa"/>
            <w:vAlign w:val="center"/>
          </w:tcPr>
          <w:p w:rsidR="00332C06" w:rsidRPr="00EB3B00" w:rsidRDefault="00332C06"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332C06" w:rsidRPr="00EB3B00" w:rsidRDefault="00332C06"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332C06" w:rsidRPr="00EB3B00" w:rsidRDefault="00332C06"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05.05.2023</w:t>
            </w:r>
          </w:p>
        </w:tc>
        <w:tc>
          <w:tcPr>
            <w:tcW w:w="4532" w:type="dxa"/>
            <w:vAlign w:val="center"/>
          </w:tcPr>
          <w:p w:rsidR="00332C06" w:rsidRPr="00EB3B00" w:rsidRDefault="00332C06" w:rsidP="005403F4">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Распознавать и изображать развёртки куба и параллелепипеда.</w:t>
            </w:r>
          </w:p>
        </w:tc>
        <w:tc>
          <w:tcPr>
            <w:tcW w:w="2272" w:type="dxa"/>
            <w:vAlign w:val="center"/>
          </w:tcPr>
          <w:p w:rsidR="00332C06" w:rsidRPr="00EB3B00" w:rsidRDefault="00332C06" w:rsidP="005403F4">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Устный опрос; </w:t>
            </w:r>
            <w:r w:rsidR="00337C54" w:rsidRPr="00EB3B00">
              <w:rPr>
                <w:rFonts w:ascii="Times New Roman" w:eastAsia="Times New Roman" w:hAnsi="Times New Roman" w:cs="Times New Roman"/>
                <w:w w:val="97"/>
                <w:sz w:val="23"/>
                <w:szCs w:val="23"/>
                <w:lang w:val="ru-RU"/>
              </w:rPr>
              <w:t>с</w:t>
            </w:r>
            <w:r w:rsidRPr="00EB3B00">
              <w:rPr>
                <w:rFonts w:ascii="Times New Roman" w:eastAsia="Times New Roman" w:hAnsi="Times New Roman" w:cs="Times New Roman"/>
                <w:w w:val="97"/>
                <w:sz w:val="23"/>
                <w:szCs w:val="23"/>
                <w:lang w:val="ru-RU"/>
              </w:rPr>
              <w:t>амооценка с использованием«Оценочного листа»; ВПР.</w:t>
            </w:r>
          </w:p>
        </w:tc>
        <w:tc>
          <w:tcPr>
            <w:tcW w:w="1389" w:type="dxa"/>
            <w:vAlign w:val="center"/>
          </w:tcPr>
          <w:p w:rsidR="00332C06" w:rsidRPr="00EB3B00" w:rsidRDefault="00332C06" w:rsidP="005403F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РешуВПР. Единая коллекция ЦОР.</w:t>
            </w:r>
          </w:p>
        </w:tc>
      </w:tr>
      <w:tr w:rsidR="00103E21" w:rsidRPr="00EB3B00" w:rsidTr="007943E9">
        <w:tc>
          <w:tcPr>
            <w:tcW w:w="702" w:type="dxa"/>
            <w:vAlign w:val="center"/>
          </w:tcPr>
          <w:p w:rsidR="001F5E4D" w:rsidRPr="00EB3B00" w:rsidRDefault="001F5E4D"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6.6..</w:t>
            </w:r>
          </w:p>
        </w:tc>
        <w:tc>
          <w:tcPr>
            <w:tcW w:w="1850" w:type="dxa"/>
            <w:vAlign w:val="center"/>
          </w:tcPr>
          <w:p w:rsidR="001F5E4D" w:rsidRPr="00EB3B00" w:rsidRDefault="001F5E4D" w:rsidP="005403F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 xml:space="preserve">Практическая </w:t>
            </w:r>
            <w:r w:rsidRPr="00EB3B00">
              <w:rPr>
                <w:rFonts w:ascii="Times New Roman" w:eastAsia="Times New Roman" w:hAnsi="Times New Roman" w:cs="Times New Roman"/>
                <w:w w:val="97"/>
                <w:sz w:val="23"/>
                <w:szCs w:val="23"/>
              </w:rPr>
              <w:lastRenderedPageBreak/>
              <w:t>работа «Развёртка куба».</w:t>
            </w:r>
          </w:p>
        </w:tc>
        <w:tc>
          <w:tcPr>
            <w:tcW w:w="685" w:type="dxa"/>
            <w:vAlign w:val="center"/>
          </w:tcPr>
          <w:p w:rsidR="001F5E4D" w:rsidRPr="00EB3B00" w:rsidRDefault="001F5E4D"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lastRenderedPageBreak/>
              <w:t>1</w:t>
            </w:r>
          </w:p>
        </w:tc>
        <w:tc>
          <w:tcPr>
            <w:tcW w:w="1398" w:type="dxa"/>
            <w:vAlign w:val="center"/>
          </w:tcPr>
          <w:p w:rsidR="001F5E4D" w:rsidRPr="00EB3B00" w:rsidRDefault="001F5E4D"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1F5E4D" w:rsidRPr="00EB3B00" w:rsidRDefault="001F5E4D"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435" w:type="dxa"/>
            <w:vAlign w:val="center"/>
          </w:tcPr>
          <w:p w:rsidR="001F5E4D" w:rsidRPr="00EB3B00" w:rsidRDefault="007B3CDE" w:rsidP="00337C54">
            <w:pPr>
              <w:autoSpaceDE w:val="0"/>
              <w:autoSpaceDN w:val="0"/>
              <w:spacing w:after="0" w:line="240" w:lineRule="auto"/>
              <w:jc w:val="center"/>
              <w:rPr>
                <w:rFonts w:ascii="Times New Roman" w:hAnsi="Times New Roman" w:cs="Times New Roman"/>
                <w:sz w:val="23"/>
                <w:szCs w:val="23"/>
              </w:rPr>
            </w:pPr>
            <w:r>
              <w:rPr>
                <w:rFonts w:ascii="Times New Roman" w:eastAsia="Times New Roman" w:hAnsi="Times New Roman" w:cs="Times New Roman"/>
                <w:w w:val="97"/>
                <w:sz w:val="23"/>
                <w:szCs w:val="23"/>
                <w:lang w:val="ru-RU"/>
              </w:rPr>
              <w:t>08</w:t>
            </w:r>
            <w:r w:rsidR="001F5E4D" w:rsidRPr="00EB3B00">
              <w:rPr>
                <w:rFonts w:ascii="Times New Roman" w:eastAsia="Times New Roman" w:hAnsi="Times New Roman" w:cs="Times New Roman"/>
                <w:w w:val="97"/>
                <w:sz w:val="23"/>
                <w:szCs w:val="23"/>
              </w:rPr>
              <w:t>.05.2023</w:t>
            </w:r>
          </w:p>
        </w:tc>
        <w:tc>
          <w:tcPr>
            <w:tcW w:w="4532" w:type="dxa"/>
            <w:vAlign w:val="center"/>
          </w:tcPr>
          <w:p w:rsidR="001F5E4D" w:rsidRPr="00EB3B00" w:rsidRDefault="001F5E4D" w:rsidP="005403F4">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Распознавать и изображать развёртки куба и </w:t>
            </w:r>
            <w:r w:rsidRPr="00EB3B00">
              <w:rPr>
                <w:rFonts w:ascii="Times New Roman" w:eastAsia="Times New Roman" w:hAnsi="Times New Roman" w:cs="Times New Roman"/>
                <w:w w:val="97"/>
                <w:sz w:val="23"/>
                <w:szCs w:val="23"/>
                <w:lang w:val="ru-RU"/>
              </w:rPr>
              <w:lastRenderedPageBreak/>
              <w:t xml:space="preserve">параллелепипеда; </w:t>
            </w:r>
            <w:r w:rsidR="00E0398F" w:rsidRPr="00EB3B00">
              <w:rPr>
                <w:rFonts w:ascii="Times New Roman" w:eastAsia="Times New Roman" w:hAnsi="Times New Roman" w:cs="Times New Roman"/>
                <w:w w:val="97"/>
                <w:sz w:val="23"/>
                <w:szCs w:val="23"/>
                <w:lang w:val="ru-RU"/>
              </w:rPr>
              <w:t>решать задачи из реальной жизни.</w:t>
            </w:r>
          </w:p>
        </w:tc>
        <w:tc>
          <w:tcPr>
            <w:tcW w:w="2272" w:type="dxa"/>
            <w:vAlign w:val="center"/>
          </w:tcPr>
          <w:p w:rsidR="001F5E4D" w:rsidRPr="00EB3B00" w:rsidRDefault="001F5E4D" w:rsidP="005403F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lastRenderedPageBreak/>
              <w:t xml:space="preserve">Практическая </w:t>
            </w:r>
            <w:r w:rsidRPr="00EB3B00">
              <w:rPr>
                <w:rFonts w:ascii="Times New Roman" w:eastAsia="Times New Roman" w:hAnsi="Times New Roman" w:cs="Times New Roman"/>
                <w:w w:val="97"/>
                <w:sz w:val="23"/>
                <w:szCs w:val="23"/>
              </w:rPr>
              <w:lastRenderedPageBreak/>
              <w:t>работа.</w:t>
            </w:r>
          </w:p>
        </w:tc>
        <w:tc>
          <w:tcPr>
            <w:tcW w:w="1389" w:type="dxa"/>
            <w:vAlign w:val="center"/>
          </w:tcPr>
          <w:p w:rsidR="001F5E4D" w:rsidRPr="00EB3B00" w:rsidRDefault="001F5E4D" w:rsidP="005403F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lastRenderedPageBreak/>
              <w:t xml:space="preserve">Единая </w:t>
            </w:r>
            <w:r w:rsidRPr="00EB3B00">
              <w:rPr>
                <w:rFonts w:ascii="Times New Roman" w:eastAsia="Times New Roman" w:hAnsi="Times New Roman" w:cs="Times New Roman"/>
                <w:w w:val="97"/>
                <w:sz w:val="23"/>
                <w:szCs w:val="23"/>
              </w:rPr>
              <w:lastRenderedPageBreak/>
              <w:t>коллекция ЦОР.</w:t>
            </w:r>
          </w:p>
        </w:tc>
      </w:tr>
      <w:tr w:rsidR="00103E21" w:rsidRPr="00EB3B00" w:rsidTr="007943E9">
        <w:tc>
          <w:tcPr>
            <w:tcW w:w="702" w:type="dxa"/>
            <w:vAlign w:val="center"/>
          </w:tcPr>
          <w:p w:rsidR="001F5E4D" w:rsidRPr="00EB3B00" w:rsidRDefault="001F5E4D"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lastRenderedPageBreak/>
              <w:t>6.7.</w:t>
            </w:r>
          </w:p>
        </w:tc>
        <w:tc>
          <w:tcPr>
            <w:tcW w:w="1850" w:type="dxa"/>
            <w:vAlign w:val="center"/>
          </w:tcPr>
          <w:p w:rsidR="001F5E4D" w:rsidRPr="00EB3B00" w:rsidRDefault="001F5E4D" w:rsidP="005403F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Объём куба, прямоугольного параллелепипеда</w:t>
            </w:r>
          </w:p>
        </w:tc>
        <w:tc>
          <w:tcPr>
            <w:tcW w:w="685" w:type="dxa"/>
            <w:vAlign w:val="center"/>
          </w:tcPr>
          <w:p w:rsidR="001F5E4D" w:rsidRPr="00EB3B00" w:rsidRDefault="001F5E4D"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2</w:t>
            </w:r>
          </w:p>
        </w:tc>
        <w:tc>
          <w:tcPr>
            <w:tcW w:w="1398" w:type="dxa"/>
            <w:vAlign w:val="center"/>
          </w:tcPr>
          <w:p w:rsidR="001F5E4D" w:rsidRPr="00EB3B00" w:rsidRDefault="001F5E4D"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43" w:type="dxa"/>
            <w:vAlign w:val="center"/>
          </w:tcPr>
          <w:p w:rsidR="001F5E4D" w:rsidRPr="00EB3B00" w:rsidRDefault="001F5E4D"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1F5E4D" w:rsidRPr="00EB3B00" w:rsidRDefault="007B3CDE" w:rsidP="007B3CDE">
            <w:pPr>
              <w:autoSpaceDE w:val="0"/>
              <w:autoSpaceDN w:val="0"/>
              <w:spacing w:after="0" w:line="240" w:lineRule="auto"/>
              <w:jc w:val="center"/>
              <w:rPr>
                <w:rFonts w:ascii="Times New Roman" w:hAnsi="Times New Roman" w:cs="Times New Roman"/>
                <w:sz w:val="23"/>
                <w:szCs w:val="23"/>
              </w:rPr>
            </w:pPr>
            <w:r>
              <w:rPr>
                <w:rFonts w:ascii="Times New Roman" w:eastAsia="Times New Roman" w:hAnsi="Times New Roman" w:cs="Times New Roman"/>
                <w:w w:val="97"/>
                <w:sz w:val="23"/>
                <w:szCs w:val="23"/>
                <w:lang w:val="ru-RU"/>
              </w:rPr>
              <w:t>09</w:t>
            </w:r>
            <w:r w:rsidR="001F5E4D" w:rsidRPr="00EB3B00">
              <w:rPr>
                <w:rFonts w:ascii="Times New Roman" w:eastAsia="Times New Roman" w:hAnsi="Times New Roman" w:cs="Times New Roman"/>
                <w:w w:val="97"/>
                <w:sz w:val="23"/>
                <w:szCs w:val="23"/>
              </w:rPr>
              <w:t>.05.2023</w:t>
            </w:r>
            <w:r w:rsidR="001F5E4D" w:rsidRPr="00EB3B00">
              <w:rPr>
                <w:rFonts w:ascii="Times New Roman" w:eastAsia="Times New Roman" w:hAnsi="Times New Roman" w:cs="Times New Roman"/>
                <w:w w:val="97"/>
                <w:sz w:val="23"/>
                <w:szCs w:val="23"/>
                <w:lang w:val="ru-RU"/>
              </w:rPr>
              <w:t>-</w:t>
            </w:r>
            <w:r w:rsidR="001F5E4D" w:rsidRPr="00EB3B00">
              <w:rPr>
                <w:rFonts w:ascii="Times New Roman" w:eastAsia="Times New Roman" w:hAnsi="Times New Roman" w:cs="Times New Roman"/>
                <w:w w:val="97"/>
                <w:sz w:val="23"/>
                <w:szCs w:val="23"/>
              </w:rPr>
              <w:t>1</w:t>
            </w:r>
            <w:r>
              <w:rPr>
                <w:rFonts w:ascii="Times New Roman" w:eastAsia="Times New Roman" w:hAnsi="Times New Roman" w:cs="Times New Roman"/>
                <w:w w:val="97"/>
                <w:sz w:val="23"/>
                <w:szCs w:val="23"/>
                <w:lang w:val="ru-RU"/>
              </w:rPr>
              <w:t>0</w:t>
            </w:r>
            <w:r w:rsidR="001F5E4D" w:rsidRPr="00EB3B00">
              <w:rPr>
                <w:rFonts w:ascii="Times New Roman" w:eastAsia="Times New Roman" w:hAnsi="Times New Roman" w:cs="Times New Roman"/>
                <w:w w:val="97"/>
                <w:sz w:val="23"/>
                <w:szCs w:val="23"/>
              </w:rPr>
              <w:t>.05.2023</w:t>
            </w:r>
          </w:p>
        </w:tc>
        <w:tc>
          <w:tcPr>
            <w:tcW w:w="4532" w:type="dxa"/>
            <w:vAlign w:val="center"/>
          </w:tcPr>
          <w:p w:rsidR="001F5E4D" w:rsidRPr="00EB3B00" w:rsidRDefault="001F5E4D" w:rsidP="005403F4">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Наблюдать и проводить аналогии между понятиями площади и объёма, периметра и площади поверхности; </w:t>
            </w:r>
            <w:r w:rsidR="00E0398F" w:rsidRPr="00EB3B00">
              <w:rPr>
                <w:rFonts w:ascii="Times New Roman" w:eastAsia="Times New Roman" w:hAnsi="Times New Roman" w:cs="Times New Roman"/>
                <w:w w:val="97"/>
                <w:sz w:val="23"/>
                <w:szCs w:val="23"/>
                <w:lang w:val="ru-RU"/>
              </w:rPr>
              <w:t>р</w:t>
            </w:r>
            <w:r w:rsidRPr="00EB3B00">
              <w:rPr>
                <w:rFonts w:ascii="Times New Roman" w:eastAsia="Times New Roman" w:hAnsi="Times New Roman" w:cs="Times New Roman"/>
                <w:w w:val="97"/>
                <w:sz w:val="23"/>
                <w:szCs w:val="23"/>
                <w:lang w:val="ru-RU"/>
              </w:rPr>
              <w:t xml:space="preserve">аспознавать истинные и ложные высказывания о многогранниках, приводить примеры и контрпримеры, строить высказывания и отрицания высказываний; </w:t>
            </w:r>
            <w:r w:rsidR="00E0398F" w:rsidRPr="00EB3B00">
              <w:rPr>
                <w:rFonts w:ascii="Times New Roman" w:eastAsia="Times New Roman" w:hAnsi="Times New Roman" w:cs="Times New Roman"/>
                <w:w w:val="97"/>
                <w:sz w:val="23"/>
                <w:szCs w:val="23"/>
                <w:lang w:val="ru-RU"/>
              </w:rPr>
              <w:t>решать задачи из реальной жизни.</w:t>
            </w:r>
          </w:p>
        </w:tc>
        <w:tc>
          <w:tcPr>
            <w:tcW w:w="2272" w:type="dxa"/>
            <w:vAlign w:val="center"/>
          </w:tcPr>
          <w:p w:rsidR="001F5E4D" w:rsidRPr="00EB3B00" w:rsidRDefault="001F5E4D" w:rsidP="005403F4">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Устный опрос; письменный контроль; тестирование; ВПР.</w:t>
            </w:r>
          </w:p>
        </w:tc>
        <w:tc>
          <w:tcPr>
            <w:tcW w:w="1389" w:type="dxa"/>
            <w:vAlign w:val="center"/>
          </w:tcPr>
          <w:p w:rsidR="001F5E4D" w:rsidRPr="00EB3B00" w:rsidRDefault="001F5E4D" w:rsidP="005403F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РЭШ. Учи.Ру. РешуВПР.</w:t>
            </w:r>
          </w:p>
        </w:tc>
      </w:tr>
      <w:tr w:rsidR="00103E21" w:rsidRPr="00EB3B00" w:rsidTr="007943E9">
        <w:tc>
          <w:tcPr>
            <w:tcW w:w="2552" w:type="dxa"/>
            <w:gridSpan w:val="2"/>
          </w:tcPr>
          <w:p w:rsidR="00FC3A25" w:rsidRPr="00EB3B00" w:rsidRDefault="00FC3A25" w:rsidP="00337C5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Итого по разделу:</w:t>
            </w:r>
          </w:p>
        </w:tc>
        <w:tc>
          <w:tcPr>
            <w:tcW w:w="685" w:type="dxa"/>
          </w:tcPr>
          <w:p w:rsidR="00FC3A25" w:rsidRPr="00EB3B00" w:rsidRDefault="00FC3A25" w:rsidP="00337C5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9</w:t>
            </w:r>
          </w:p>
        </w:tc>
        <w:tc>
          <w:tcPr>
            <w:tcW w:w="1398" w:type="dxa"/>
          </w:tcPr>
          <w:p w:rsidR="00FC3A25" w:rsidRPr="00EB3B00" w:rsidRDefault="00FC3A25" w:rsidP="00337C54">
            <w:pPr>
              <w:autoSpaceDE w:val="0"/>
              <w:autoSpaceDN w:val="0"/>
              <w:spacing w:after="0" w:line="240" w:lineRule="auto"/>
              <w:jc w:val="center"/>
              <w:rPr>
                <w:rFonts w:ascii="Times New Roman" w:hAnsi="Times New Roman" w:cs="Times New Roman"/>
                <w:sz w:val="23"/>
                <w:szCs w:val="23"/>
                <w:lang w:val="ru-RU"/>
              </w:rPr>
            </w:pPr>
          </w:p>
        </w:tc>
        <w:tc>
          <w:tcPr>
            <w:tcW w:w="1443" w:type="dxa"/>
          </w:tcPr>
          <w:p w:rsidR="00FC3A25" w:rsidRPr="00EB3B00" w:rsidRDefault="00FC3A25" w:rsidP="00337C54">
            <w:pPr>
              <w:autoSpaceDE w:val="0"/>
              <w:autoSpaceDN w:val="0"/>
              <w:spacing w:after="0" w:line="240" w:lineRule="auto"/>
              <w:jc w:val="center"/>
              <w:rPr>
                <w:rFonts w:ascii="Times New Roman" w:hAnsi="Times New Roman" w:cs="Times New Roman"/>
                <w:sz w:val="23"/>
                <w:szCs w:val="23"/>
                <w:lang w:val="ru-RU"/>
              </w:rPr>
            </w:pPr>
          </w:p>
        </w:tc>
        <w:tc>
          <w:tcPr>
            <w:tcW w:w="1435" w:type="dxa"/>
          </w:tcPr>
          <w:p w:rsidR="00FC3A25" w:rsidRPr="00EB3B00" w:rsidRDefault="00FC3A25" w:rsidP="00337C54">
            <w:pPr>
              <w:autoSpaceDE w:val="0"/>
              <w:autoSpaceDN w:val="0"/>
              <w:spacing w:after="0" w:line="240" w:lineRule="auto"/>
              <w:jc w:val="center"/>
              <w:rPr>
                <w:rFonts w:ascii="Times New Roman" w:hAnsi="Times New Roman" w:cs="Times New Roman"/>
                <w:sz w:val="23"/>
                <w:szCs w:val="23"/>
                <w:lang w:val="ru-RU"/>
              </w:rPr>
            </w:pPr>
          </w:p>
        </w:tc>
        <w:tc>
          <w:tcPr>
            <w:tcW w:w="4532" w:type="dxa"/>
            <w:vAlign w:val="center"/>
          </w:tcPr>
          <w:p w:rsidR="00FC3A25" w:rsidRPr="00EB3B00" w:rsidRDefault="00FC3A25" w:rsidP="00E0398F">
            <w:pPr>
              <w:autoSpaceDE w:val="0"/>
              <w:autoSpaceDN w:val="0"/>
              <w:spacing w:after="0" w:line="240" w:lineRule="auto"/>
              <w:rPr>
                <w:rFonts w:ascii="Times New Roman" w:hAnsi="Times New Roman" w:cs="Times New Roman"/>
                <w:sz w:val="23"/>
                <w:szCs w:val="23"/>
                <w:lang w:val="ru-RU"/>
              </w:rPr>
            </w:pPr>
          </w:p>
        </w:tc>
        <w:tc>
          <w:tcPr>
            <w:tcW w:w="2272" w:type="dxa"/>
            <w:vAlign w:val="center"/>
          </w:tcPr>
          <w:p w:rsidR="00FC3A25" w:rsidRPr="00EB3B00" w:rsidRDefault="00FC3A25" w:rsidP="00E0398F">
            <w:pPr>
              <w:autoSpaceDE w:val="0"/>
              <w:autoSpaceDN w:val="0"/>
              <w:spacing w:after="0" w:line="240" w:lineRule="auto"/>
              <w:rPr>
                <w:rFonts w:ascii="Times New Roman" w:hAnsi="Times New Roman" w:cs="Times New Roman"/>
                <w:sz w:val="23"/>
                <w:szCs w:val="23"/>
                <w:lang w:val="ru-RU"/>
              </w:rPr>
            </w:pPr>
          </w:p>
        </w:tc>
        <w:tc>
          <w:tcPr>
            <w:tcW w:w="1389" w:type="dxa"/>
            <w:vAlign w:val="center"/>
          </w:tcPr>
          <w:p w:rsidR="00FC3A25" w:rsidRPr="00EB3B00" w:rsidRDefault="00FC3A25" w:rsidP="00E0398F">
            <w:pPr>
              <w:autoSpaceDE w:val="0"/>
              <w:autoSpaceDN w:val="0"/>
              <w:spacing w:after="0" w:line="240" w:lineRule="auto"/>
              <w:rPr>
                <w:rFonts w:ascii="Times New Roman" w:hAnsi="Times New Roman" w:cs="Times New Roman"/>
                <w:sz w:val="23"/>
                <w:szCs w:val="23"/>
                <w:lang w:val="ru-RU"/>
              </w:rPr>
            </w:pPr>
          </w:p>
        </w:tc>
      </w:tr>
      <w:tr w:rsidR="00103E21" w:rsidRPr="00EB3B00" w:rsidTr="007943E9">
        <w:tc>
          <w:tcPr>
            <w:tcW w:w="15706" w:type="dxa"/>
            <w:gridSpan w:val="9"/>
            <w:vAlign w:val="center"/>
          </w:tcPr>
          <w:p w:rsidR="00FC3A25" w:rsidRPr="00EB3B00" w:rsidRDefault="00FC3A25" w:rsidP="00E0398F">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rPr>
              <w:t xml:space="preserve">Раздел 7. </w:t>
            </w:r>
            <w:r w:rsidRPr="00EB3B00">
              <w:rPr>
                <w:rFonts w:ascii="Times New Roman" w:eastAsia="Times New Roman" w:hAnsi="Times New Roman" w:cs="Times New Roman"/>
                <w:b/>
                <w:w w:val="97"/>
                <w:sz w:val="23"/>
                <w:szCs w:val="23"/>
              </w:rPr>
              <w:t>Повторение и обобщение</w:t>
            </w:r>
          </w:p>
        </w:tc>
      </w:tr>
      <w:tr w:rsidR="00103E21" w:rsidRPr="00673377" w:rsidTr="007943E9">
        <w:tc>
          <w:tcPr>
            <w:tcW w:w="702" w:type="dxa"/>
            <w:vAlign w:val="center"/>
          </w:tcPr>
          <w:p w:rsidR="00FC3A25" w:rsidRPr="00EB3B00" w:rsidRDefault="00FC3A25"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7.1.</w:t>
            </w:r>
          </w:p>
        </w:tc>
        <w:tc>
          <w:tcPr>
            <w:tcW w:w="1850" w:type="dxa"/>
            <w:vAlign w:val="center"/>
          </w:tcPr>
          <w:p w:rsidR="00FC3A25" w:rsidRPr="00EB3B00" w:rsidRDefault="00FC3A25" w:rsidP="00E0398F">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Повторение основных понятий и методов курса 5 класса, обобщение знаний</w:t>
            </w:r>
          </w:p>
        </w:tc>
        <w:tc>
          <w:tcPr>
            <w:tcW w:w="685" w:type="dxa"/>
            <w:vAlign w:val="center"/>
          </w:tcPr>
          <w:p w:rsidR="00FC3A25" w:rsidRPr="00EB3B00" w:rsidRDefault="00FC3A25"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10</w:t>
            </w:r>
          </w:p>
        </w:tc>
        <w:tc>
          <w:tcPr>
            <w:tcW w:w="1398" w:type="dxa"/>
            <w:vAlign w:val="center"/>
          </w:tcPr>
          <w:p w:rsidR="00FC3A25" w:rsidRPr="00EB3B00" w:rsidRDefault="00FC3A25"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p>
        </w:tc>
        <w:tc>
          <w:tcPr>
            <w:tcW w:w="1443" w:type="dxa"/>
            <w:vAlign w:val="center"/>
          </w:tcPr>
          <w:p w:rsidR="00FC3A25" w:rsidRPr="00EB3B00" w:rsidRDefault="00FC3A25"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0</w:t>
            </w:r>
          </w:p>
        </w:tc>
        <w:tc>
          <w:tcPr>
            <w:tcW w:w="1435" w:type="dxa"/>
            <w:vAlign w:val="center"/>
          </w:tcPr>
          <w:p w:rsidR="00FC3A25" w:rsidRPr="00EB3B00" w:rsidRDefault="00FC3A25" w:rsidP="007B3CDE">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w:t>
            </w:r>
            <w:r w:rsidR="007B3CDE">
              <w:rPr>
                <w:rFonts w:ascii="Times New Roman" w:eastAsia="Times New Roman" w:hAnsi="Times New Roman" w:cs="Times New Roman"/>
                <w:w w:val="97"/>
                <w:sz w:val="23"/>
                <w:szCs w:val="23"/>
                <w:lang w:val="ru-RU"/>
              </w:rPr>
              <w:t>1</w:t>
            </w:r>
            <w:r w:rsidRPr="00EB3B00">
              <w:rPr>
                <w:rFonts w:ascii="Times New Roman" w:eastAsia="Times New Roman" w:hAnsi="Times New Roman" w:cs="Times New Roman"/>
                <w:w w:val="97"/>
                <w:sz w:val="23"/>
                <w:szCs w:val="23"/>
              </w:rPr>
              <w:t>.05.2023</w:t>
            </w:r>
            <w:r w:rsidR="00337C54" w:rsidRPr="00EB3B00">
              <w:rPr>
                <w:rFonts w:ascii="Times New Roman" w:eastAsia="Times New Roman" w:hAnsi="Times New Roman" w:cs="Times New Roman"/>
                <w:w w:val="97"/>
                <w:sz w:val="23"/>
                <w:szCs w:val="23"/>
                <w:lang w:val="ru-RU"/>
              </w:rPr>
              <w:t>-</w:t>
            </w:r>
            <w:r w:rsidRPr="00EB3B00">
              <w:rPr>
                <w:rFonts w:ascii="Times New Roman" w:eastAsia="Times New Roman" w:hAnsi="Times New Roman" w:cs="Times New Roman"/>
                <w:w w:val="97"/>
                <w:sz w:val="23"/>
                <w:szCs w:val="23"/>
              </w:rPr>
              <w:t xml:space="preserve"> 25.05.2023</w:t>
            </w:r>
          </w:p>
        </w:tc>
        <w:tc>
          <w:tcPr>
            <w:tcW w:w="4532" w:type="dxa"/>
            <w:vAlign w:val="center"/>
          </w:tcPr>
          <w:p w:rsidR="00FC3A25" w:rsidRPr="00EB3B00" w:rsidRDefault="00FC3A25" w:rsidP="00E0398F">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Вычислять значения выражений, содержащих натуральные числа, обыкновенные и десятичные дроби, выполнять преобразования чисел; выбирать способ сравнения чисел, вычислений, применять свойства арифметических действий для рационализации вычислений; осуществлять самоконтроль выполняемых действий и самопроверку результата вычислений;  решать задачи из реальной жизни, применять математические знания для решения задач из других учебных предметов; решать задачи разными способами, сравнивать способы решения задачи, выбирать рациональный способ.</w:t>
            </w:r>
          </w:p>
        </w:tc>
        <w:tc>
          <w:tcPr>
            <w:tcW w:w="2272" w:type="dxa"/>
            <w:vAlign w:val="center"/>
          </w:tcPr>
          <w:p w:rsidR="00FC3A25" w:rsidRPr="00EB3B00" w:rsidRDefault="00FC3A25" w:rsidP="00E0398F">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 xml:space="preserve">Устный опрос; письменный контроль;  контрольная </w:t>
            </w:r>
            <w:r w:rsidRPr="00EB3B00">
              <w:rPr>
                <w:rFonts w:ascii="Times New Roman" w:hAnsi="Times New Roman" w:cs="Times New Roman"/>
                <w:sz w:val="23"/>
                <w:szCs w:val="23"/>
                <w:lang w:val="ru-RU"/>
              </w:rPr>
              <w:br/>
            </w:r>
            <w:r w:rsidRPr="00EB3B00">
              <w:rPr>
                <w:rFonts w:ascii="Times New Roman" w:eastAsia="Times New Roman" w:hAnsi="Times New Roman" w:cs="Times New Roman"/>
                <w:w w:val="97"/>
                <w:sz w:val="23"/>
                <w:szCs w:val="23"/>
                <w:lang w:val="ru-RU"/>
              </w:rPr>
              <w:t xml:space="preserve">работа; тестирование; диктант; самооценка с использованием «Оценочного </w:t>
            </w:r>
            <w:r w:rsidRPr="00EB3B00">
              <w:rPr>
                <w:rFonts w:ascii="Times New Roman" w:hAnsi="Times New Roman" w:cs="Times New Roman"/>
                <w:sz w:val="23"/>
                <w:szCs w:val="23"/>
                <w:lang w:val="ru-RU"/>
              </w:rPr>
              <w:br/>
            </w:r>
            <w:r w:rsidRPr="00EB3B00">
              <w:rPr>
                <w:rFonts w:ascii="Times New Roman" w:eastAsia="Times New Roman" w:hAnsi="Times New Roman" w:cs="Times New Roman"/>
                <w:w w:val="97"/>
                <w:sz w:val="23"/>
                <w:szCs w:val="23"/>
                <w:lang w:val="ru-RU"/>
              </w:rPr>
              <w:t>листа»; ВПР; взаимоконтроль.</w:t>
            </w:r>
          </w:p>
        </w:tc>
        <w:tc>
          <w:tcPr>
            <w:tcW w:w="1389" w:type="dxa"/>
            <w:vAlign w:val="center"/>
          </w:tcPr>
          <w:p w:rsidR="00FC3A25" w:rsidRPr="00EB3B00" w:rsidRDefault="00FC3A25" w:rsidP="00E0398F">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РЭШ. Учи.Ру.</w:t>
            </w:r>
          </w:p>
          <w:p w:rsidR="00FC3A25" w:rsidRPr="00EB3B00" w:rsidRDefault="00FC3A25" w:rsidP="00E0398F">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РешуВПР. Единая коллекция ЦОР.</w:t>
            </w:r>
          </w:p>
        </w:tc>
      </w:tr>
      <w:tr w:rsidR="00103E21" w:rsidRPr="00EB3B00" w:rsidTr="007943E9">
        <w:tc>
          <w:tcPr>
            <w:tcW w:w="2552" w:type="dxa"/>
            <w:gridSpan w:val="2"/>
          </w:tcPr>
          <w:p w:rsidR="00FC3A25" w:rsidRPr="00EB3B00" w:rsidRDefault="00FC3A25" w:rsidP="00337C54">
            <w:pPr>
              <w:autoSpaceDE w:val="0"/>
              <w:autoSpaceDN w:val="0"/>
              <w:spacing w:after="0" w:line="240" w:lineRule="auto"/>
              <w:rPr>
                <w:rFonts w:ascii="Times New Roman" w:hAnsi="Times New Roman" w:cs="Times New Roman"/>
                <w:sz w:val="23"/>
                <w:szCs w:val="23"/>
              </w:rPr>
            </w:pPr>
            <w:r w:rsidRPr="00EB3B00">
              <w:rPr>
                <w:rFonts w:ascii="Times New Roman" w:eastAsia="Times New Roman" w:hAnsi="Times New Roman" w:cs="Times New Roman"/>
                <w:w w:val="97"/>
                <w:sz w:val="23"/>
                <w:szCs w:val="23"/>
              </w:rPr>
              <w:t>Итого по разделу:</w:t>
            </w:r>
          </w:p>
        </w:tc>
        <w:tc>
          <w:tcPr>
            <w:tcW w:w="685" w:type="dxa"/>
            <w:vAlign w:val="center"/>
          </w:tcPr>
          <w:p w:rsidR="00FC3A25" w:rsidRPr="00EB3B00" w:rsidRDefault="00FC3A25"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10</w:t>
            </w:r>
          </w:p>
        </w:tc>
        <w:tc>
          <w:tcPr>
            <w:tcW w:w="1398" w:type="dxa"/>
            <w:vAlign w:val="center"/>
          </w:tcPr>
          <w:p w:rsidR="00FC3A25" w:rsidRPr="00EB3B00" w:rsidRDefault="00FC3A25" w:rsidP="00337C54">
            <w:pPr>
              <w:autoSpaceDE w:val="0"/>
              <w:autoSpaceDN w:val="0"/>
              <w:spacing w:after="0" w:line="240" w:lineRule="auto"/>
              <w:jc w:val="center"/>
              <w:rPr>
                <w:rFonts w:ascii="Times New Roman" w:hAnsi="Times New Roman" w:cs="Times New Roman"/>
                <w:sz w:val="23"/>
                <w:szCs w:val="23"/>
                <w:lang w:val="ru-RU"/>
              </w:rPr>
            </w:pPr>
          </w:p>
        </w:tc>
        <w:tc>
          <w:tcPr>
            <w:tcW w:w="1443" w:type="dxa"/>
            <w:vAlign w:val="center"/>
          </w:tcPr>
          <w:p w:rsidR="00FC3A25" w:rsidRPr="00EB3B00" w:rsidRDefault="00FC3A25" w:rsidP="00337C54">
            <w:pPr>
              <w:autoSpaceDE w:val="0"/>
              <w:autoSpaceDN w:val="0"/>
              <w:spacing w:after="0" w:line="240" w:lineRule="auto"/>
              <w:jc w:val="center"/>
              <w:rPr>
                <w:rFonts w:ascii="Times New Roman" w:hAnsi="Times New Roman" w:cs="Times New Roman"/>
                <w:sz w:val="23"/>
                <w:szCs w:val="23"/>
                <w:lang w:val="ru-RU"/>
              </w:rPr>
            </w:pPr>
          </w:p>
        </w:tc>
        <w:tc>
          <w:tcPr>
            <w:tcW w:w="1435" w:type="dxa"/>
            <w:vAlign w:val="center"/>
          </w:tcPr>
          <w:p w:rsidR="00FC3A25" w:rsidRPr="00EB3B00" w:rsidRDefault="00FC3A25" w:rsidP="00337C54">
            <w:pPr>
              <w:autoSpaceDE w:val="0"/>
              <w:autoSpaceDN w:val="0"/>
              <w:spacing w:after="0" w:line="240" w:lineRule="auto"/>
              <w:jc w:val="center"/>
              <w:rPr>
                <w:rFonts w:ascii="Times New Roman" w:hAnsi="Times New Roman" w:cs="Times New Roman"/>
                <w:sz w:val="23"/>
                <w:szCs w:val="23"/>
                <w:lang w:val="ru-RU"/>
              </w:rPr>
            </w:pPr>
          </w:p>
        </w:tc>
        <w:tc>
          <w:tcPr>
            <w:tcW w:w="4532" w:type="dxa"/>
          </w:tcPr>
          <w:p w:rsidR="00FC3A25" w:rsidRPr="00EB3B00" w:rsidRDefault="00FC3A25" w:rsidP="00337C54">
            <w:pPr>
              <w:autoSpaceDE w:val="0"/>
              <w:autoSpaceDN w:val="0"/>
              <w:spacing w:after="0" w:line="240" w:lineRule="auto"/>
              <w:jc w:val="both"/>
              <w:rPr>
                <w:rFonts w:ascii="Times New Roman" w:hAnsi="Times New Roman" w:cs="Times New Roman"/>
                <w:sz w:val="23"/>
                <w:szCs w:val="23"/>
                <w:lang w:val="ru-RU"/>
              </w:rPr>
            </w:pPr>
          </w:p>
        </w:tc>
        <w:tc>
          <w:tcPr>
            <w:tcW w:w="2272" w:type="dxa"/>
          </w:tcPr>
          <w:p w:rsidR="00FC3A25" w:rsidRPr="00EB3B00" w:rsidRDefault="00FC3A25" w:rsidP="00337C54">
            <w:pPr>
              <w:autoSpaceDE w:val="0"/>
              <w:autoSpaceDN w:val="0"/>
              <w:spacing w:after="0" w:line="240" w:lineRule="auto"/>
              <w:jc w:val="both"/>
              <w:rPr>
                <w:rFonts w:ascii="Times New Roman" w:hAnsi="Times New Roman" w:cs="Times New Roman"/>
                <w:sz w:val="23"/>
                <w:szCs w:val="23"/>
                <w:lang w:val="ru-RU"/>
              </w:rPr>
            </w:pPr>
          </w:p>
        </w:tc>
        <w:tc>
          <w:tcPr>
            <w:tcW w:w="1389" w:type="dxa"/>
          </w:tcPr>
          <w:p w:rsidR="00FC3A25" w:rsidRPr="00EB3B00" w:rsidRDefault="00FC3A25" w:rsidP="00337C54">
            <w:pPr>
              <w:autoSpaceDE w:val="0"/>
              <w:autoSpaceDN w:val="0"/>
              <w:spacing w:after="0" w:line="240" w:lineRule="auto"/>
              <w:jc w:val="both"/>
              <w:rPr>
                <w:rFonts w:ascii="Times New Roman" w:hAnsi="Times New Roman" w:cs="Times New Roman"/>
                <w:sz w:val="23"/>
                <w:szCs w:val="23"/>
                <w:lang w:val="ru-RU"/>
              </w:rPr>
            </w:pPr>
          </w:p>
        </w:tc>
      </w:tr>
      <w:tr w:rsidR="00103E21" w:rsidRPr="00EB3B00" w:rsidTr="007943E9">
        <w:tc>
          <w:tcPr>
            <w:tcW w:w="2552" w:type="dxa"/>
            <w:gridSpan w:val="2"/>
          </w:tcPr>
          <w:p w:rsidR="00E0398F" w:rsidRPr="00EB3B00" w:rsidRDefault="00FC3A25" w:rsidP="00337C54">
            <w:pPr>
              <w:autoSpaceDE w:val="0"/>
              <w:autoSpaceDN w:val="0"/>
              <w:spacing w:after="0" w:line="240" w:lineRule="auto"/>
              <w:rPr>
                <w:rFonts w:ascii="Times New Roman" w:eastAsia="Times New Roman" w:hAnsi="Times New Roman" w:cs="Times New Roman"/>
                <w:w w:val="97"/>
                <w:sz w:val="23"/>
                <w:szCs w:val="23"/>
                <w:lang w:val="ru-RU"/>
              </w:rPr>
            </w:pPr>
            <w:r w:rsidRPr="00EB3B00">
              <w:rPr>
                <w:rFonts w:ascii="Times New Roman" w:eastAsia="Times New Roman" w:hAnsi="Times New Roman" w:cs="Times New Roman"/>
                <w:w w:val="97"/>
                <w:sz w:val="23"/>
                <w:szCs w:val="23"/>
                <w:lang w:val="ru-RU"/>
              </w:rPr>
              <w:t xml:space="preserve">ОБЩЕЕ КОЛИЧЕСТВО ЧАСОВ </w:t>
            </w:r>
          </w:p>
          <w:p w:rsidR="00FC3A25" w:rsidRPr="00EB3B00" w:rsidRDefault="00FC3A25" w:rsidP="00337C54">
            <w:pPr>
              <w:autoSpaceDE w:val="0"/>
              <w:autoSpaceDN w:val="0"/>
              <w:spacing w:after="0" w:line="240" w:lineRule="auto"/>
              <w:rPr>
                <w:rFonts w:ascii="Times New Roman" w:hAnsi="Times New Roman" w:cs="Times New Roman"/>
                <w:sz w:val="23"/>
                <w:szCs w:val="23"/>
                <w:lang w:val="ru-RU"/>
              </w:rPr>
            </w:pPr>
            <w:r w:rsidRPr="00EB3B00">
              <w:rPr>
                <w:rFonts w:ascii="Times New Roman" w:eastAsia="Times New Roman" w:hAnsi="Times New Roman" w:cs="Times New Roman"/>
                <w:w w:val="97"/>
                <w:sz w:val="23"/>
                <w:szCs w:val="23"/>
                <w:lang w:val="ru-RU"/>
              </w:rPr>
              <w:t>ПО ПРОГРАММЕ</w:t>
            </w:r>
          </w:p>
        </w:tc>
        <w:tc>
          <w:tcPr>
            <w:tcW w:w="685" w:type="dxa"/>
            <w:vAlign w:val="center"/>
          </w:tcPr>
          <w:p w:rsidR="00FC3A25" w:rsidRPr="00EB3B00" w:rsidRDefault="00FC3A25"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170</w:t>
            </w:r>
          </w:p>
        </w:tc>
        <w:tc>
          <w:tcPr>
            <w:tcW w:w="1398" w:type="dxa"/>
            <w:vAlign w:val="center"/>
          </w:tcPr>
          <w:p w:rsidR="00FC3A25" w:rsidRPr="00EB3B00" w:rsidRDefault="00FC3A25"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10</w:t>
            </w:r>
          </w:p>
        </w:tc>
        <w:tc>
          <w:tcPr>
            <w:tcW w:w="1443" w:type="dxa"/>
            <w:vAlign w:val="center"/>
          </w:tcPr>
          <w:p w:rsidR="00FC3A25" w:rsidRPr="00EB3B00" w:rsidRDefault="00FC3A25" w:rsidP="00337C54">
            <w:pPr>
              <w:autoSpaceDE w:val="0"/>
              <w:autoSpaceDN w:val="0"/>
              <w:spacing w:after="0" w:line="240" w:lineRule="auto"/>
              <w:jc w:val="center"/>
              <w:rPr>
                <w:rFonts w:ascii="Times New Roman" w:hAnsi="Times New Roman" w:cs="Times New Roman"/>
                <w:sz w:val="23"/>
                <w:szCs w:val="23"/>
              </w:rPr>
            </w:pPr>
            <w:r w:rsidRPr="00EB3B00">
              <w:rPr>
                <w:rFonts w:ascii="Times New Roman" w:eastAsia="Times New Roman" w:hAnsi="Times New Roman" w:cs="Times New Roman"/>
                <w:w w:val="97"/>
                <w:sz w:val="23"/>
                <w:szCs w:val="23"/>
              </w:rPr>
              <w:t>4</w:t>
            </w:r>
          </w:p>
        </w:tc>
        <w:tc>
          <w:tcPr>
            <w:tcW w:w="1435" w:type="dxa"/>
            <w:vAlign w:val="center"/>
          </w:tcPr>
          <w:p w:rsidR="00FC3A25" w:rsidRPr="00EB3B00" w:rsidRDefault="00FC3A25" w:rsidP="00337C54">
            <w:pPr>
              <w:autoSpaceDE w:val="0"/>
              <w:autoSpaceDN w:val="0"/>
              <w:spacing w:after="0" w:line="240" w:lineRule="auto"/>
              <w:jc w:val="center"/>
              <w:rPr>
                <w:rFonts w:ascii="Times New Roman" w:hAnsi="Times New Roman" w:cs="Times New Roman"/>
                <w:sz w:val="23"/>
                <w:szCs w:val="23"/>
                <w:lang w:val="ru-RU"/>
              </w:rPr>
            </w:pPr>
          </w:p>
        </w:tc>
        <w:tc>
          <w:tcPr>
            <w:tcW w:w="4532" w:type="dxa"/>
          </w:tcPr>
          <w:p w:rsidR="00FC3A25" w:rsidRPr="00EB3B00" w:rsidRDefault="00FC3A25" w:rsidP="00337C54">
            <w:pPr>
              <w:autoSpaceDE w:val="0"/>
              <w:autoSpaceDN w:val="0"/>
              <w:spacing w:after="0" w:line="240" w:lineRule="auto"/>
              <w:jc w:val="both"/>
              <w:rPr>
                <w:rFonts w:ascii="Times New Roman" w:hAnsi="Times New Roman" w:cs="Times New Roman"/>
                <w:sz w:val="23"/>
                <w:szCs w:val="23"/>
                <w:lang w:val="ru-RU"/>
              </w:rPr>
            </w:pPr>
          </w:p>
        </w:tc>
        <w:tc>
          <w:tcPr>
            <w:tcW w:w="2272" w:type="dxa"/>
          </w:tcPr>
          <w:p w:rsidR="00FC3A25" w:rsidRPr="00EB3B00" w:rsidRDefault="00FC3A25" w:rsidP="00337C54">
            <w:pPr>
              <w:autoSpaceDE w:val="0"/>
              <w:autoSpaceDN w:val="0"/>
              <w:spacing w:after="0" w:line="240" w:lineRule="auto"/>
              <w:jc w:val="both"/>
              <w:rPr>
                <w:rFonts w:ascii="Times New Roman" w:hAnsi="Times New Roman" w:cs="Times New Roman"/>
                <w:sz w:val="23"/>
                <w:szCs w:val="23"/>
                <w:lang w:val="ru-RU"/>
              </w:rPr>
            </w:pPr>
          </w:p>
        </w:tc>
        <w:tc>
          <w:tcPr>
            <w:tcW w:w="1389" w:type="dxa"/>
          </w:tcPr>
          <w:p w:rsidR="00FC3A25" w:rsidRPr="00EB3B00" w:rsidRDefault="00FC3A25" w:rsidP="00337C54">
            <w:pPr>
              <w:autoSpaceDE w:val="0"/>
              <w:autoSpaceDN w:val="0"/>
              <w:spacing w:after="0" w:line="240" w:lineRule="auto"/>
              <w:jc w:val="both"/>
              <w:rPr>
                <w:rFonts w:ascii="Times New Roman" w:hAnsi="Times New Roman" w:cs="Times New Roman"/>
                <w:sz w:val="23"/>
                <w:szCs w:val="23"/>
                <w:lang w:val="ru-RU"/>
              </w:rPr>
            </w:pPr>
          </w:p>
        </w:tc>
      </w:tr>
    </w:tbl>
    <w:p w:rsidR="00470D6C" w:rsidRPr="00FC3A25" w:rsidRDefault="00470D6C" w:rsidP="00470D6C">
      <w:pPr>
        <w:spacing w:after="0" w:line="240" w:lineRule="auto"/>
        <w:rPr>
          <w:rFonts w:ascii="Times New Roman" w:hAnsi="Times New Roman" w:cs="Times New Roman"/>
          <w:sz w:val="24"/>
          <w:szCs w:val="24"/>
          <w:lang w:val="ru-RU"/>
        </w:rPr>
        <w:sectPr w:rsidR="00470D6C" w:rsidRPr="00FC3A25" w:rsidSect="00103E21">
          <w:pgSz w:w="16840" w:h="11900" w:orient="landscape"/>
          <w:pgMar w:top="284" w:right="640" w:bottom="1402" w:left="666" w:header="720" w:footer="720" w:gutter="0"/>
          <w:cols w:space="720" w:equalWidth="0">
            <w:col w:w="16296" w:space="0"/>
          </w:cols>
          <w:titlePg/>
          <w:docGrid w:linePitch="360"/>
        </w:sectPr>
      </w:pPr>
    </w:p>
    <w:p w:rsidR="00470D6C" w:rsidRPr="005E3312" w:rsidRDefault="00470D6C" w:rsidP="00470D6C">
      <w:pPr>
        <w:autoSpaceDE w:val="0"/>
        <w:autoSpaceDN w:val="0"/>
        <w:spacing w:after="0" w:line="240" w:lineRule="auto"/>
        <w:rPr>
          <w:rFonts w:ascii="Times New Roman" w:hAnsi="Times New Roman" w:cs="Times New Roman"/>
          <w:sz w:val="24"/>
          <w:szCs w:val="24"/>
        </w:rPr>
      </w:pPr>
    </w:p>
    <w:p w:rsidR="00470D6C" w:rsidRPr="005E3312" w:rsidRDefault="00470D6C" w:rsidP="005E3312">
      <w:pPr>
        <w:autoSpaceDE w:val="0"/>
        <w:autoSpaceDN w:val="0"/>
        <w:spacing w:after="0" w:line="240" w:lineRule="auto"/>
        <w:jc w:val="center"/>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УЧЕБНО-МЕТОДИЧЕСКОЕ ОБЕСПЕЧЕНИЕ ОБРАЗОВАТЕЛЬНОГО ПРОЦЕССА</w:t>
      </w:r>
    </w:p>
    <w:p w:rsidR="005E3312" w:rsidRPr="005E3312" w:rsidRDefault="005E3312" w:rsidP="005E3312">
      <w:pPr>
        <w:autoSpaceDE w:val="0"/>
        <w:autoSpaceDN w:val="0"/>
        <w:spacing w:after="0" w:line="240" w:lineRule="auto"/>
        <w:jc w:val="center"/>
        <w:rPr>
          <w:rFonts w:ascii="Times New Roman" w:eastAsia="Times New Roman" w:hAnsi="Times New Roman" w:cs="Times New Roman"/>
          <w:b/>
          <w:color w:val="000000"/>
          <w:sz w:val="24"/>
          <w:szCs w:val="24"/>
          <w:lang w:val="ru-RU"/>
        </w:rPr>
      </w:pPr>
    </w:p>
    <w:p w:rsidR="00470D6C" w:rsidRPr="005E3312" w:rsidRDefault="00470D6C" w:rsidP="005E3312">
      <w:pPr>
        <w:autoSpaceDE w:val="0"/>
        <w:autoSpaceDN w:val="0"/>
        <w:spacing w:after="0" w:line="240" w:lineRule="auto"/>
        <w:jc w:val="center"/>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ОБЯЗАТЕЛЬНЫЕ УЧЕБНЫЕ МАТЕРИАЛЫ ДЛЯ УЧЕНИКА</w:t>
      </w:r>
    </w:p>
    <w:p w:rsidR="00B90CA4" w:rsidRPr="005E3312" w:rsidRDefault="00470D6C" w:rsidP="00B90CA4">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E3312">
        <w:rPr>
          <w:rFonts w:ascii="Times New Roman" w:eastAsia="Times New Roman" w:hAnsi="Times New Roman" w:cs="Times New Roman"/>
          <w:color w:val="000000"/>
          <w:sz w:val="24"/>
          <w:szCs w:val="24"/>
          <w:lang w:val="ru-RU"/>
        </w:rPr>
        <w:t xml:space="preserve">Мерзляк; А.Г. Математика: 5 класс: учебник / А.Г. Мерзляк; В.Б. Полонский; М.С. Якир; под ред. В.Е. Подольского. – 5-е изд.; дораб.. - М.: Вентана-Граф; 2019. – 304 с. : ил. – (Российский учебник).; Мерзляк; А.Г. Математика: дидактические материалы: 5 класс: пособие для учащихся общеобразовательных организаций / А.Г. Мерзляк; В.Б. Полонский; Е.М. Рабинович; </w:t>
      </w:r>
      <w:r w:rsidRPr="005E3312">
        <w:rPr>
          <w:rFonts w:ascii="Times New Roman" w:hAnsi="Times New Roman" w:cs="Times New Roman"/>
          <w:sz w:val="24"/>
          <w:szCs w:val="24"/>
          <w:lang w:val="ru-RU"/>
        </w:rPr>
        <w:br/>
      </w:r>
      <w:r w:rsidRPr="005E3312">
        <w:rPr>
          <w:rFonts w:ascii="Times New Roman" w:eastAsia="Times New Roman" w:hAnsi="Times New Roman" w:cs="Times New Roman"/>
          <w:color w:val="000000"/>
          <w:sz w:val="24"/>
          <w:szCs w:val="24"/>
          <w:lang w:val="ru-RU"/>
        </w:rPr>
        <w:t xml:space="preserve">М.С. Якир . – М.: Вентана-Граф; 2017. – 144 с.; </w:t>
      </w:r>
    </w:p>
    <w:p w:rsidR="00B90CA4" w:rsidRPr="005E3312" w:rsidRDefault="00B90CA4" w:rsidP="00B90CA4">
      <w:pPr>
        <w:autoSpaceDE w:val="0"/>
        <w:autoSpaceDN w:val="0"/>
        <w:spacing w:after="0" w:line="240" w:lineRule="auto"/>
        <w:ind w:firstLine="709"/>
        <w:jc w:val="both"/>
        <w:rPr>
          <w:rFonts w:ascii="Times New Roman" w:hAnsi="Times New Roman" w:cs="Times New Roman"/>
          <w:color w:val="FF0000"/>
          <w:sz w:val="24"/>
          <w:szCs w:val="24"/>
          <w:lang w:val="ru-RU"/>
        </w:rPr>
      </w:pPr>
      <w:r w:rsidRPr="005E3312">
        <w:rPr>
          <w:rFonts w:ascii="Times New Roman" w:eastAsia="Times New Roman" w:hAnsi="Times New Roman" w:cs="Times New Roman"/>
          <w:color w:val="FF0000"/>
          <w:sz w:val="24"/>
          <w:szCs w:val="24"/>
          <w:lang w:val="ru-RU"/>
        </w:rPr>
        <w:t xml:space="preserve">Мерзляк, А.Г. Математика: 6 класс: учебник </w:t>
      </w:r>
      <w:r w:rsidRPr="005E3312">
        <w:rPr>
          <w:rFonts w:ascii="Times New Roman" w:eastAsia="Times New Roman" w:hAnsi="Times New Roman" w:cs="Times New Roman"/>
          <w:color w:val="000000"/>
          <w:sz w:val="24"/>
          <w:szCs w:val="24"/>
          <w:lang w:val="ru-RU"/>
        </w:rPr>
        <w:t>для учащихся общеобразовательных организаций</w:t>
      </w:r>
      <w:r w:rsidRPr="005E3312">
        <w:rPr>
          <w:rFonts w:ascii="Times New Roman" w:eastAsia="Times New Roman" w:hAnsi="Times New Roman" w:cs="Times New Roman"/>
          <w:color w:val="FF0000"/>
          <w:sz w:val="24"/>
          <w:szCs w:val="24"/>
          <w:lang w:val="ru-RU"/>
        </w:rPr>
        <w:t xml:space="preserve"> / А.Г. Мерзляк, В.Б. Полонский, М.С. Якир; под ред. В.Е. Подольского. – 5-е изд., дораб.. - М.: Вентана-Граф, 2014. – 304 с. : ил.</w:t>
      </w:r>
    </w:p>
    <w:p w:rsidR="005E3312" w:rsidRPr="005E3312" w:rsidRDefault="005E3312" w:rsidP="00B90CA4">
      <w:pPr>
        <w:autoSpaceDE w:val="0"/>
        <w:autoSpaceDN w:val="0"/>
        <w:spacing w:after="0" w:line="240" w:lineRule="auto"/>
        <w:ind w:right="288" w:firstLine="709"/>
        <w:rPr>
          <w:rFonts w:ascii="Times New Roman" w:eastAsia="Times New Roman" w:hAnsi="Times New Roman" w:cs="Times New Roman"/>
          <w:b/>
          <w:color w:val="000000"/>
          <w:sz w:val="24"/>
          <w:szCs w:val="24"/>
          <w:lang w:val="ru-RU"/>
        </w:rPr>
      </w:pPr>
    </w:p>
    <w:p w:rsidR="00470D6C" w:rsidRPr="005E3312" w:rsidRDefault="00470D6C" w:rsidP="005E3312">
      <w:pPr>
        <w:autoSpaceDE w:val="0"/>
        <w:autoSpaceDN w:val="0"/>
        <w:spacing w:after="0" w:line="240" w:lineRule="auto"/>
        <w:ind w:right="288" w:firstLine="709"/>
        <w:jc w:val="center"/>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МЕТОДИЧЕСКИЕ МАТЕРИАЛЫ ДЛЯ УЧИТЕЛЯ</w:t>
      </w:r>
    </w:p>
    <w:p w:rsidR="00470D6C" w:rsidRPr="005E3312" w:rsidRDefault="00470D6C" w:rsidP="00B90CA4">
      <w:pPr>
        <w:autoSpaceDE w:val="0"/>
        <w:autoSpaceDN w:val="0"/>
        <w:spacing w:after="0" w:line="240" w:lineRule="auto"/>
        <w:ind w:firstLine="709"/>
        <w:jc w:val="both"/>
        <w:rPr>
          <w:rFonts w:ascii="Times New Roman" w:eastAsia="Times New Roman" w:hAnsi="Times New Roman" w:cs="Times New Roman"/>
          <w:color w:val="000000"/>
          <w:sz w:val="24"/>
          <w:szCs w:val="24"/>
          <w:lang w:val="ru-RU"/>
        </w:rPr>
      </w:pPr>
      <w:r w:rsidRPr="005E3312">
        <w:rPr>
          <w:rFonts w:ascii="Times New Roman" w:eastAsia="Times New Roman" w:hAnsi="Times New Roman" w:cs="Times New Roman"/>
          <w:color w:val="000000"/>
          <w:sz w:val="24"/>
          <w:szCs w:val="24"/>
          <w:lang w:val="ru-RU"/>
        </w:rPr>
        <w:t>Мерзляк, А.Г. Математика: 5 класс: учебник / А.Г. Мерзляк, В.Б. Полонский, М.С. Якир; под ред. В.Е.</w:t>
      </w:r>
      <w:r w:rsidR="00B90CA4" w:rsidRPr="005E3312">
        <w:rPr>
          <w:rFonts w:ascii="Times New Roman" w:eastAsia="Times New Roman" w:hAnsi="Times New Roman" w:cs="Times New Roman"/>
          <w:color w:val="000000"/>
          <w:sz w:val="24"/>
          <w:szCs w:val="24"/>
          <w:lang w:val="ru-RU"/>
        </w:rPr>
        <w:t xml:space="preserve"> </w:t>
      </w:r>
      <w:r w:rsidRPr="005E3312">
        <w:rPr>
          <w:rFonts w:ascii="Times New Roman" w:eastAsia="Times New Roman" w:hAnsi="Times New Roman" w:cs="Times New Roman"/>
          <w:color w:val="000000"/>
          <w:sz w:val="24"/>
          <w:szCs w:val="24"/>
          <w:lang w:val="ru-RU"/>
        </w:rPr>
        <w:t>Подольского. – 5-е изд., дораб.. - М.: Вентана-Граф, 2019. – 304 с. : ил. – (Российский учебник).</w:t>
      </w:r>
    </w:p>
    <w:p w:rsidR="00470D6C" w:rsidRPr="005E3312" w:rsidRDefault="00470D6C" w:rsidP="00B90CA4">
      <w:pPr>
        <w:autoSpaceDE w:val="0"/>
        <w:autoSpaceDN w:val="0"/>
        <w:spacing w:after="0" w:line="240" w:lineRule="auto"/>
        <w:ind w:firstLine="709"/>
        <w:jc w:val="both"/>
        <w:rPr>
          <w:rFonts w:ascii="Times New Roman" w:hAnsi="Times New Roman" w:cs="Times New Roman"/>
          <w:color w:val="FF0000"/>
          <w:sz w:val="24"/>
          <w:szCs w:val="24"/>
          <w:lang w:val="ru-RU"/>
        </w:rPr>
      </w:pPr>
      <w:r w:rsidRPr="005E3312">
        <w:rPr>
          <w:rFonts w:ascii="Times New Roman" w:eastAsia="Times New Roman" w:hAnsi="Times New Roman" w:cs="Times New Roman"/>
          <w:color w:val="FF0000"/>
          <w:sz w:val="24"/>
          <w:szCs w:val="24"/>
          <w:lang w:val="ru-RU"/>
        </w:rPr>
        <w:t>Мерзляк, А.Г. Математика: 6 класс: учебник</w:t>
      </w:r>
      <w:r w:rsidR="00B90CA4" w:rsidRPr="005E3312">
        <w:rPr>
          <w:rFonts w:ascii="Times New Roman" w:eastAsia="Times New Roman" w:hAnsi="Times New Roman" w:cs="Times New Roman"/>
          <w:color w:val="FF0000"/>
          <w:sz w:val="24"/>
          <w:szCs w:val="24"/>
          <w:lang w:val="ru-RU"/>
        </w:rPr>
        <w:t xml:space="preserve"> </w:t>
      </w:r>
      <w:r w:rsidR="00B90CA4" w:rsidRPr="005E3312">
        <w:rPr>
          <w:rFonts w:ascii="Times New Roman" w:eastAsia="Times New Roman" w:hAnsi="Times New Roman" w:cs="Times New Roman"/>
          <w:color w:val="000000"/>
          <w:sz w:val="24"/>
          <w:szCs w:val="24"/>
          <w:lang w:val="ru-RU"/>
        </w:rPr>
        <w:t>для учащихся общеобразовательных организаций</w:t>
      </w:r>
      <w:r w:rsidRPr="005E3312">
        <w:rPr>
          <w:rFonts w:ascii="Times New Roman" w:eastAsia="Times New Roman" w:hAnsi="Times New Roman" w:cs="Times New Roman"/>
          <w:color w:val="FF0000"/>
          <w:sz w:val="24"/>
          <w:szCs w:val="24"/>
          <w:lang w:val="ru-RU"/>
        </w:rPr>
        <w:t xml:space="preserve"> / А.Г. Мерзляк, В.Б. Полонский, М.С. Якир; под ред. В.Е.</w:t>
      </w:r>
      <w:r w:rsidR="00B90CA4" w:rsidRPr="005E3312">
        <w:rPr>
          <w:rFonts w:ascii="Times New Roman" w:eastAsia="Times New Roman" w:hAnsi="Times New Roman" w:cs="Times New Roman"/>
          <w:color w:val="FF0000"/>
          <w:sz w:val="24"/>
          <w:szCs w:val="24"/>
          <w:lang w:val="ru-RU"/>
        </w:rPr>
        <w:t xml:space="preserve"> </w:t>
      </w:r>
      <w:r w:rsidRPr="005E3312">
        <w:rPr>
          <w:rFonts w:ascii="Times New Roman" w:eastAsia="Times New Roman" w:hAnsi="Times New Roman" w:cs="Times New Roman"/>
          <w:color w:val="FF0000"/>
          <w:sz w:val="24"/>
          <w:szCs w:val="24"/>
          <w:lang w:val="ru-RU"/>
        </w:rPr>
        <w:t>Подольского. – 5-е изд., дораб.. - М.: Вентана-Граф, 2014. – 304 с. : ил.</w:t>
      </w:r>
    </w:p>
    <w:p w:rsidR="00470D6C" w:rsidRPr="005E3312" w:rsidRDefault="00470D6C" w:rsidP="00B90CA4">
      <w:pPr>
        <w:autoSpaceDE w:val="0"/>
        <w:autoSpaceDN w:val="0"/>
        <w:spacing w:after="0" w:line="240" w:lineRule="auto"/>
        <w:ind w:right="288" w:firstLine="709"/>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 xml:space="preserve">Мерзляк, А.Г. Математика: дидактические материалы: 5 класс: пособие для учащихся </w:t>
      </w:r>
      <w:r w:rsidRPr="005E3312">
        <w:rPr>
          <w:rFonts w:ascii="Times New Roman" w:hAnsi="Times New Roman" w:cs="Times New Roman"/>
          <w:sz w:val="24"/>
          <w:szCs w:val="24"/>
          <w:lang w:val="ru-RU"/>
        </w:rPr>
        <w:br/>
      </w:r>
      <w:r w:rsidRPr="005E3312">
        <w:rPr>
          <w:rFonts w:ascii="Times New Roman" w:eastAsia="Times New Roman" w:hAnsi="Times New Roman" w:cs="Times New Roman"/>
          <w:color w:val="000000"/>
          <w:sz w:val="24"/>
          <w:szCs w:val="24"/>
          <w:lang w:val="ru-RU"/>
        </w:rPr>
        <w:t>общеобразовательных организаций / А.Г. Мерзляк, В.Б. Полонский, Е.М. Рабинович, М.С. Якир . –М.: Вентана-Граф, 2017. – 144 с.</w:t>
      </w:r>
    </w:p>
    <w:p w:rsidR="00470D6C" w:rsidRPr="005E3312" w:rsidRDefault="00470D6C" w:rsidP="00B90CA4">
      <w:pPr>
        <w:autoSpaceDE w:val="0"/>
        <w:autoSpaceDN w:val="0"/>
        <w:spacing w:after="0" w:line="240" w:lineRule="auto"/>
        <w:ind w:right="144" w:firstLine="709"/>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Буцко, Е.В. Математика: 5 класс: методическое пособие / Е.В. Буцко, А.Г. Мезляк, В.Б. Полонский и др. – 2-е изд., перераб. – М.: Вентана-Граф, 2019. – 294. [10] с. : ил. – (Российский учебник).</w:t>
      </w:r>
    </w:p>
    <w:p w:rsidR="00470D6C" w:rsidRPr="005E3312" w:rsidRDefault="00470D6C" w:rsidP="005E3312">
      <w:pPr>
        <w:autoSpaceDE w:val="0"/>
        <w:autoSpaceDN w:val="0"/>
        <w:spacing w:after="0" w:line="240" w:lineRule="auto"/>
        <w:ind w:firstLine="709"/>
        <w:jc w:val="center"/>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lang w:val="ru-RU"/>
        </w:rPr>
        <w:t>ЦИФРОВЫЕ ОБРАЗОВАТЕЛЬНЫЕ РЕСУРСЫ И РЕСУРСЫ СЕТИ ИНТЕРНЕТ</w:t>
      </w:r>
    </w:p>
    <w:p w:rsidR="00470D6C" w:rsidRPr="005E3312" w:rsidRDefault="00470D6C" w:rsidP="00B90CA4">
      <w:pPr>
        <w:autoSpaceDE w:val="0"/>
        <w:autoSpaceDN w:val="0"/>
        <w:spacing w:after="0" w:line="240" w:lineRule="auto"/>
        <w:ind w:firstLine="709"/>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 xml:space="preserve">РешуВПР. </w:t>
      </w:r>
      <w:r w:rsidRPr="005E3312">
        <w:rPr>
          <w:rFonts w:ascii="Times New Roman" w:eastAsia="Times New Roman" w:hAnsi="Times New Roman" w:cs="Times New Roman"/>
          <w:color w:val="000000"/>
          <w:sz w:val="24"/>
          <w:szCs w:val="24"/>
        </w:rPr>
        <w:t>https</w:t>
      </w:r>
      <w:r w:rsidRPr="005E3312">
        <w:rPr>
          <w:rFonts w:ascii="Times New Roman" w:eastAsia="Times New Roman" w:hAnsi="Times New Roman" w:cs="Times New Roman"/>
          <w:color w:val="000000"/>
          <w:sz w:val="24"/>
          <w:szCs w:val="24"/>
          <w:lang w:val="ru-RU"/>
        </w:rPr>
        <w:t>://</w:t>
      </w:r>
      <w:r w:rsidRPr="005E3312">
        <w:rPr>
          <w:rFonts w:ascii="Times New Roman" w:eastAsia="Times New Roman" w:hAnsi="Times New Roman" w:cs="Times New Roman"/>
          <w:color w:val="000000"/>
          <w:sz w:val="24"/>
          <w:szCs w:val="24"/>
        </w:rPr>
        <w:t>math</w:t>
      </w:r>
      <w:r w:rsidRPr="005E3312">
        <w:rPr>
          <w:rFonts w:ascii="Times New Roman" w:eastAsia="Times New Roman" w:hAnsi="Times New Roman" w:cs="Times New Roman"/>
          <w:color w:val="000000"/>
          <w:sz w:val="24"/>
          <w:szCs w:val="24"/>
          <w:lang w:val="ru-RU"/>
        </w:rPr>
        <w:t>5-</w:t>
      </w:r>
      <w:r w:rsidRPr="005E3312">
        <w:rPr>
          <w:rFonts w:ascii="Times New Roman" w:eastAsia="Times New Roman" w:hAnsi="Times New Roman" w:cs="Times New Roman"/>
          <w:color w:val="000000"/>
          <w:sz w:val="24"/>
          <w:szCs w:val="24"/>
        </w:rPr>
        <w:t>vpr</w:t>
      </w:r>
      <w:r w:rsidRPr="005E3312">
        <w:rPr>
          <w:rFonts w:ascii="Times New Roman" w:eastAsia="Times New Roman" w:hAnsi="Times New Roman" w:cs="Times New Roman"/>
          <w:color w:val="000000"/>
          <w:sz w:val="24"/>
          <w:szCs w:val="24"/>
          <w:lang w:val="ru-RU"/>
        </w:rPr>
        <w:t>.</w:t>
      </w:r>
      <w:r w:rsidRPr="005E3312">
        <w:rPr>
          <w:rFonts w:ascii="Times New Roman" w:eastAsia="Times New Roman" w:hAnsi="Times New Roman" w:cs="Times New Roman"/>
          <w:color w:val="000000"/>
          <w:sz w:val="24"/>
          <w:szCs w:val="24"/>
        </w:rPr>
        <w:t>sdamgia</w:t>
      </w:r>
      <w:r w:rsidRPr="005E3312">
        <w:rPr>
          <w:rFonts w:ascii="Times New Roman" w:eastAsia="Times New Roman" w:hAnsi="Times New Roman" w:cs="Times New Roman"/>
          <w:color w:val="000000"/>
          <w:sz w:val="24"/>
          <w:szCs w:val="24"/>
          <w:lang w:val="ru-RU"/>
        </w:rPr>
        <w:t>.</w:t>
      </w:r>
      <w:r w:rsidRPr="005E3312">
        <w:rPr>
          <w:rFonts w:ascii="Times New Roman" w:eastAsia="Times New Roman" w:hAnsi="Times New Roman" w:cs="Times New Roman"/>
          <w:color w:val="000000"/>
          <w:sz w:val="24"/>
          <w:szCs w:val="24"/>
        </w:rPr>
        <w:t>ru</w:t>
      </w:r>
      <w:r w:rsidRPr="005E3312">
        <w:rPr>
          <w:rFonts w:ascii="Times New Roman" w:eastAsia="Times New Roman" w:hAnsi="Times New Roman" w:cs="Times New Roman"/>
          <w:color w:val="000000"/>
          <w:sz w:val="24"/>
          <w:szCs w:val="24"/>
          <w:lang w:val="ru-RU"/>
        </w:rPr>
        <w:t xml:space="preserve">/. </w:t>
      </w:r>
    </w:p>
    <w:p w:rsidR="00470D6C" w:rsidRPr="005E3312" w:rsidRDefault="00470D6C" w:rsidP="00B90CA4">
      <w:pPr>
        <w:autoSpaceDE w:val="0"/>
        <w:autoSpaceDN w:val="0"/>
        <w:spacing w:after="0" w:line="240" w:lineRule="auto"/>
        <w:ind w:firstLine="709"/>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 xml:space="preserve">РЭШ. </w:t>
      </w:r>
      <w:r w:rsidRPr="005E3312">
        <w:rPr>
          <w:rFonts w:ascii="Times New Roman" w:eastAsia="Times New Roman" w:hAnsi="Times New Roman" w:cs="Times New Roman"/>
          <w:color w:val="000000"/>
          <w:sz w:val="24"/>
          <w:szCs w:val="24"/>
        </w:rPr>
        <w:t>fg</w:t>
      </w:r>
      <w:r w:rsidRPr="005E3312">
        <w:rPr>
          <w:rFonts w:ascii="Times New Roman" w:eastAsia="Times New Roman" w:hAnsi="Times New Roman" w:cs="Times New Roman"/>
          <w:color w:val="000000"/>
          <w:sz w:val="24"/>
          <w:szCs w:val="24"/>
          <w:lang w:val="ru-RU"/>
        </w:rPr>
        <w:t>.</w:t>
      </w:r>
      <w:r w:rsidRPr="005E3312">
        <w:rPr>
          <w:rFonts w:ascii="Times New Roman" w:eastAsia="Times New Roman" w:hAnsi="Times New Roman" w:cs="Times New Roman"/>
          <w:color w:val="000000"/>
          <w:sz w:val="24"/>
          <w:szCs w:val="24"/>
        </w:rPr>
        <w:t>resh</w:t>
      </w:r>
      <w:r w:rsidRPr="005E3312">
        <w:rPr>
          <w:rFonts w:ascii="Times New Roman" w:eastAsia="Times New Roman" w:hAnsi="Times New Roman" w:cs="Times New Roman"/>
          <w:color w:val="000000"/>
          <w:sz w:val="24"/>
          <w:szCs w:val="24"/>
          <w:lang w:val="ru-RU"/>
        </w:rPr>
        <w:t>.</w:t>
      </w:r>
      <w:r w:rsidRPr="005E3312">
        <w:rPr>
          <w:rFonts w:ascii="Times New Roman" w:eastAsia="Times New Roman" w:hAnsi="Times New Roman" w:cs="Times New Roman"/>
          <w:color w:val="000000"/>
          <w:sz w:val="24"/>
          <w:szCs w:val="24"/>
        </w:rPr>
        <w:t>edu</w:t>
      </w:r>
      <w:r w:rsidRPr="005E3312">
        <w:rPr>
          <w:rFonts w:ascii="Times New Roman" w:eastAsia="Times New Roman" w:hAnsi="Times New Roman" w:cs="Times New Roman"/>
          <w:color w:val="000000"/>
          <w:sz w:val="24"/>
          <w:szCs w:val="24"/>
          <w:lang w:val="ru-RU"/>
        </w:rPr>
        <w:t>.</w:t>
      </w:r>
      <w:r w:rsidRPr="005E3312">
        <w:rPr>
          <w:rFonts w:ascii="Times New Roman" w:eastAsia="Times New Roman" w:hAnsi="Times New Roman" w:cs="Times New Roman"/>
          <w:color w:val="000000"/>
          <w:sz w:val="24"/>
          <w:szCs w:val="24"/>
        </w:rPr>
        <w:t>ru</w:t>
      </w:r>
      <w:r w:rsidRPr="005E3312">
        <w:rPr>
          <w:rFonts w:ascii="Times New Roman" w:eastAsia="Times New Roman" w:hAnsi="Times New Roman" w:cs="Times New Roman"/>
          <w:color w:val="000000"/>
          <w:sz w:val="24"/>
          <w:szCs w:val="24"/>
          <w:lang w:val="ru-RU"/>
        </w:rPr>
        <w:t xml:space="preserve">. </w:t>
      </w:r>
    </w:p>
    <w:p w:rsidR="00470D6C" w:rsidRPr="005E3312" w:rsidRDefault="00470D6C" w:rsidP="00B90CA4">
      <w:pPr>
        <w:autoSpaceDE w:val="0"/>
        <w:autoSpaceDN w:val="0"/>
        <w:spacing w:after="0" w:line="240" w:lineRule="auto"/>
        <w:ind w:firstLine="709"/>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 xml:space="preserve">Учи. Ру. </w:t>
      </w:r>
      <w:r w:rsidRPr="005E3312">
        <w:rPr>
          <w:rFonts w:ascii="Times New Roman" w:eastAsia="Times New Roman" w:hAnsi="Times New Roman" w:cs="Times New Roman"/>
          <w:color w:val="000000"/>
          <w:sz w:val="24"/>
          <w:szCs w:val="24"/>
        </w:rPr>
        <w:t>uchi</w:t>
      </w:r>
      <w:r w:rsidRPr="005E3312">
        <w:rPr>
          <w:rFonts w:ascii="Times New Roman" w:eastAsia="Times New Roman" w:hAnsi="Times New Roman" w:cs="Times New Roman"/>
          <w:color w:val="000000"/>
          <w:sz w:val="24"/>
          <w:szCs w:val="24"/>
          <w:lang w:val="ru-RU"/>
        </w:rPr>
        <w:t>.</w:t>
      </w:r>
      <w:r w:rsidRPr="005E3312">
        <w:rPr>
          <w:rFonts w:ascii="Times New Roman" w:eastAsia="Times New Roman" w:hAnsi="Times New Roman" w:cs="Times New Roman"/>
          <w:color w:val="000000"/>
          <w:sz w:val="24"/>
          <w:szCs w:val="24"/>
        </w:rPr>
        <w:t>ru</w:t>
      </w:r>
      <w:r w:rsidRPr="005E3312">
        <w:rPr>
          <w:rFonts w:ascii="Times New Roman" w:eastAsia="Times New Roman" w:hAnsi="Times New Roman" w:cs="Times New Roman"/>
          <w:color w:val="000000"/>
          <w:sz w:val="24"/>
          <w:szCs w:val="24"/>
          <w:lang w:val="ru-RU"/>
        </w:rPr>
        <w:t xml:space="preserve">. </w:t>
      </w:r>
    </w:p>
    <w:p w:rsidR="00470D6C" w:rsidRPr="005E3312" w:rsidRDefault="00470D6C" w:rsidP="00B90CA4">
      <w:pPr>
        <w:autoSpaceDE w:val="0"/>
        <w:autoSpaceDN w:val="0"/>
        <w:spacing w:after="0" w:line="240" w:lineRule="auto"/>
        <w:ind w:firstLine="709"/>
        <w:jc w:val="both"/>
        <w:rPr>
          <w:rFonts w:ascii="Times New Roman" w:hAnsi="Times New Roman" w:cs="Times New Roman"/>
          <w:sz w:val="24"/>
          <w:szCs w:val="24"/>
          <w:lang w:val="ru-RU"/>
        </w:rPr>
      </w:pPr>
      <w:r w:rsidRPr="005E3312">
        <w:rPr>
          <w:rFonts w:ascii="Times New Roman" w:eastAsia="Times New Roman" w:hAnsi="Times New Roman" w:cs="Times New Roman"/>
          <w:color w:val="000000"/>
          <w:sz w:val="24"/>
          <w:szCs w:val="24"/>
          <w:lang w:val="ru-RU"/>
        </w:rPr>
        <w:t xml:space="preserve">Единая коллекция ЦОР. </w:t>
      </w:r>
      <w:r w:rsidRPr="005E3312">
        <w:rPr>
          <w:rFonts w:ascii="Times New Roman" w:eastAsia="Times New Roman" w:hAnsi="Times New Roman" w:cs="Times New Roman"/>
          <w:color w:val="000000"/>
          <w:sz w:val="24"/>
          <w:szCs w:val="24"/>
        </w:rPr>
        <w:t>http</w:t>
      </w:r>
      <w:r w:rsidRPr="005E3312">
        <w:rPr>
          <w:rFonts w:ascii="Times New Roman" w:eastAsia="Times New Roman" w:hAnsi="Times New Roman" w:cs="Times New Roman"/>
          <w:color w:val="000000"/>
          <w:sz w:val="24"/>
          <w:szCs w:val="24"/>
          <w:lang w:val="ru-RU"/>
        </w:rPr>
        <w:t>://</w:t>
      </w:r>
      <w:r w:rsidRPr="005E3312">
        <w:rPr>
          <w:rFonts w:ascii="Times New Roman" w:eastAsia="Times New Roman" w:hAnsi="Times New Roman" w:cs="Times New Roman"/>
          <w:color w:val="000000"/>
          <w:sz w:val="24"/>
          <w:szCs w:val="24"/>
        </w:rPr>
        <w:t>school</w:t>
      </w:r>
      <w:r w:rsidRPr="005E3312">
        <w:rPr>
          <w:rFonts w:ascii="Times New Roman" w:eastAsia="Times New Roman" w:hAnsi="Times New Roman" w:cs="Times New Roman"/>
          <w:color w:val="000000"/>
          <w:sz w:val="24"/>
          <w:szCs w:val="24"/>
          <w:lang w:val="ru-RU"/>
        </w:rPr>
        <w:t>-</w:t>
      </w:r>
      <w:r w:rsidRPr="005E3312">
        <w:rPr>
          <w:rFonts w:ascii="Times New Roman" w:eastAsia="Times New Roman" w:hAnsi="Times New Roman" w:cs="Times New Roman"/>
          <w:color w:val="000000"/>
          <w:sz w:val="24"/>
          <w:szCs w:val="24"/>
        </w:rPr>
        <w:t>ollection</w:t>
      </w:r>
      <w:r w:rsidRPr="005E3312">
        <w:rPr>
          <w:rFonts w:ascii="Times New Roman" w:eastAsia="Times New Roman" w:hAnsi="Times New Roman" w:cs="Times New Roman"/>
          <w:color w:val="000000"/>
          <w:sz w:val="24"/>
          <w:szCs w:val="24"/>
          <w:lang w:val="ru-RU"/>
        </w:rPr>
        <w:t>.</w:t>
      </w:r>
      <w:r w:rsidRPr="005E3312">
        <w:rPr>
          <w:rFonts w:ascii="Times New Roman" w:eastAsia="Times New Roman" w:hAnsi="Times New Roman" w:cs="Times New Roman"/>
          <w:color w:val="000000"/>
          <w:sz w:val="24"/>
          <w:szCs w:val="24"/>
        </w:rPr>
        <w:t>edu</w:t>
      </w:r>
      <w:r w:rsidRPr="005E3312">
        <w:rPr>
          <w:rFonts w:ascii="Times New Roman" w:eastAsia="Times New Roman" w:hAnsi="Times New Roman" w:cs="Times New Roman"/>
          <w:color w:val="000000"/>
          <w:sz w:val="24"/>
          <w:szCs w:val="24"/>
          <w:lang w:val="ru-RU"/>
        </w:rPr>
        <w:t>.</w:t>
      </w:r>
      <w:r w:rsidRPr="005E3312">
        <w:rPr>
          <w:rFonts w:ascii="Times New Roman" w:eastAsia="Times New Roman" w:hAnsi="Times New Roman" w:cs="Times New Roman"/>
          <w:color w:val="000000"/>
          <w:sz w:val="24"/>
          <w:szCs w:val="24"/>
        </w:rPr>
        <w:t>ru</w:t>
      </w:r>
      <w:r w:rsidRPr="005E3312">
        <w:rPr>
          <w:rFonts w:ascii="Times New Roman" w:eastAsia="Times New Roman" w:hAnsi="Times New Roman" w:cs="Times New Roman"/>
          <w:color w:val="000000"/>
          <w:sz w:val="24"/>
          <w:szCs w:val="24"/>
          <w:lang w:val="ru-RU"/>
        </w:rPr>
        <w:t>/.</w:t>
      </w:r>
    </w:p>
    <w:p w:rsidR="00470D6C" w:rsidRPr="005E3312" w:rsidRDefault="00470D6C" w:rsidP="00470D6C">
      <w:pPr>
        <w:spacing w:after="0" w:line="240" w:lineRule="auto"/>
        <w:rPr>
          <w:rFonts w:ascii="Times New Roman" w:hAnsi="Times New Roman" w:cs="Times New Roman"/>
          <w:sz w:val="24"/>
          <w:szCs w:val="24"/>
          <w:lang w:val="ru-RU"/>
        </w:rPr>
      </w:pPr>
    </w:p>
    <w:p w:rsidR="00470D6C" w:rsidRPr="005E3312" w:rsidRDefault="00470D6C" w:rsidP="00470D6C">
      <w:pPr>
        <w:autoSpaceDE w:val="0"/>
        <w:autoSpaceDN w:val="0"/>
        <w:spacing w:after="0" w:line="240" w:lineRule="auto"/>
        <w:rPr>
          <w:rFonts w:ascii="Times New Roman" w:hAnsi="Times New Roman" w:cs="Times New Roman"/>
          <w:sz w:val="24"/>
          <w:szCs w:val="24"/>
          <w:lang w:val="ru-RU"/>
        </w:rPr>
      </w:pPr>
    </w:p>
    <w:p w:rsidR="00470D6C" w:rsidRPr="005E3312" w:rsidRDefault="00470D6C" w:rsidP="00470D6C">
      <w:pPr>
        <w:autoSpaceDE w:val="0"/>
        <w:autoSpaceDN w:val="0"/>
        <w:spacing w:after="0" w:line="240" w:lineRule="auto"/>
        <w:ind w:right="432"/>
        <w:rPr>
          <w:rFonts w:ascii="Times New Roman" w:hAnsi="Times New Roman" w:cs="Times New Roman"/>
          <w:sz w:val="24"/>
          <w:szCs w:val="24"/>
          <w:lang w:val="ru-RU"/>
        </w:rPr>
      </w:pPr>
      <w:r w:rsidRPr="005E3312">
        <w:rPr>
          <w:rFonts w:ascii="Times New Roman" w:eastAsia="Times New Roman" w:hAnsi="Times New Roman" w:cs="Times New Roman"/>
          <w:b/>
          <w:color w:val="000000"/>
          <w:sz w:val="24"/>
          <w:szCs w:val="24"/>
          <w:highlight w:val="yellow"/>
          <w:lang w:val="ru-RU"/>
        </w:rPr>
        <w:t xml:space="preserve">МАТЕРИАЛЬНО-ТЕХНИЧЕСКОЕ ОБЕСПЕЧЕНИЕ ОБРАЗОВАТЕЛЬНОГО ПРОЦЕССА УЧЕБНОЕ ОБОРУДОВАНИЕ </w:t>
      </w:r>
      <w:r w:rsidRPr="005E3312">
        <w:rPr>
          <w:rFonts w:ascii="Times New Roman" w:hAnsi="Times New Roman" w:cs="Times New Roman"/>
          <w:sz w:val="24"/>
          <w:szCs w:val="24"/>
          <w:highlight w:val="yellow"/>
          <w:lang w:val="ru-RU"/>
        </w:rPr>
        <w:br/>
      </w:r>
      <w:r w:rsidRPr="005E3312">
        <w:rPr>
          <w:rFonts w:ascii="Times New Roman" w:eastAsia="Times New Roman" w:hAnsi="Times New Roman" w:cs="Times New Roman"/>
          <w:b/>
          <w:color w:val="000000"/>
          <w:sz w:val="24"/>
          <w:szCs w:val="24"/>
          <w:highlight w:val="yellow"/>
          <w:lang w:val="ru-RU"/>
        </w:rPr>
        <w:t>ОБОРУДОВАНИЕ ДЛЯ ПРОВЕДЕНИЯ ЛАБОРАТОРНЫХ И ПРАКТИЧЕСКИХ РАБОТ</w:t>
      </w:r>
    </w:p>
    <w:p w:rsidR="00470D6C" w:rsidRPr="005E3312" w:rsidRDefault="00470D6C" w:rsidP="00470D6C">
      <w:pPr>
        <w:spacing w:after="0" w:line="240" w:lineRule="auto"/>
        <w:rPr>
          <w:rFonts w:ascii="Times New Roman" w:hAnsi="Times New Roman" w:cs="Times New Roman"/>
          <w:sz w:val="24"/>
          <w:szCs w:val="24"/>
          <w:lang w:val="ru-RU"/>
        </w:rPr>
      </w:pPr>
    </w:p>
    <w:p w:rsidR="000E0341" w:rsidRPr="005E3312" w:rsidRDefault="000E0341" w:rsidP="00470D6C">
      <w:pPr>
        <w:spacing w:after="0" w:line="240" w:lineRule="auto"/>
        <w:rPr>
          <w:rFonts w:ascii="Times New Roman" w:hAnsi="Times New Roman" w:cs="Times New Roman"/>
          <w:sz w:val="24"/>
          <w:szCs w:val="24"/>
          <w:lang w:val="ru-RU"/>
        </w:rPr>
      </w:pPr>
    </w:p>
    <w:sectPr w:rsidR="000E0341" w:rsidRPr="005E3312" w:rsidSect="0088051C">
      <w:pgSz w:w="11900" w:h="16840"/>
      <w:pgMar w:top="1440" w:right="418" w:bottom="1440" w:left="1440" w:header="720" w:footer="720" w:gutter="0"/>
      <w:cols w:space="720" w:equalWidth="0">
        <w:col w:w="10042" w:space="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915" w:rsidRDefault="00C05915" w:rsidP="00103E21">
      <w:pPr>
        <w:spacing w:after="0" w:line="240" w:lineRule="auto"/>
      </w:pPr>
      <w:r>
        <w:separator/>
      </w:r>
    </w:p>
  </w:endnote>
  <w:endnote w:type="continuationSeparator" w:id="0">
    <w:p w:rsidR="00C05915" w:rsidRDefault="00C05915" w:rsidP="0010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416675"/>
      <w:docPartObj>
        <w:docPartGallery w:val="Page Numbers (Bottom of Page)"/>
        <w:docPartUnique/>
      </w:docPartObj>
    </w:sdtPr>
    <w:sdtEndPr/>
    <w:sdtContent>
      <w:p w:rsidR="00390E36" w:rsidRDefault="00C05915">
        <w:pPr>
          <w:pStyle w:val="a7"/>
          <w:jc w:val="right"/>
        </w:pPr>
        <w:r>
          <w:fldChar w:fldCharType="begin"/>
        </w:r>
        <w:r>
          <w:instrText>PAGE   \* MERGEFORMAT</w:instrText>
        </w:r>
        <w:r>
          <w:fldChar w:fldCharType="separate"/>
        </w:r>
        <w:r w:rsidR="00CE498C" w:rsidRPr="00CE498C">
          <w:rPr>
            <w:noProof/>
            <w:lang w:val="ru-RU"/>
          </w:rPr>
          <w:t>1</w:t>
        </w:r>
        <w:r>
          <w:rPr>
            <w:noProof/>
            <w:lang w:val="ru-RU"/>
          </w:rPr>
          <w:fldChar w:fldCharType="end"/>
        </w:r>
      </w:p>
    </w:sdtContent>
  </w:sdt>
  <w:p w:rsidR="00390E36" w:rsidRDefault="00390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915" w:rsidRDefault="00C05915" w:rsidP="00103E21">
      <w:pPr>
        <w:spacing w:after="0" w:line="240" w:lineRule="auto"/>
      </w:pPr>
      <w:r>
        <w:separator/>
      </w:r>
    </w:p>
  </w:footnote>
  <w:footnote w:type="continuationSeparator" w:id="0">
    <w:p w:rsidR="00C05915" w:rsidRDefault="00C05915" w:rsidP="00103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41"/>
    <w:rsid w:val="00030F62"/>
    <w:rsid w:val="0003200F"/>
    <w:rsid w:val="00034FA9"/>
    <w:rsid w:val="000650F0"/>
    <w:rsid w:val="000A2E53"/>
    <w:rsid w:val="000E0341"/>
    <w:rsid w:val="000E3CD7"/>
    <w:rsid w:val="00103E21"/>
    <w:rsid w:val="00107D1F"/>
    <w:rsid w:val="00116D49"/>
    <w:rsid w:val="001721B6"/>
    <w:rsid w:val="0017323B"/>
    <w:rsid w:val="001C5345"/>
    <w:rsid w:val="001D66A4"/>
    <w:rsid w:val="001F155E"/>
    <w:rsid w:val="001F5824"/>
    <w:rsid w:val="001F5E4D"/>
    <w:rsid w:val="0022387C"/>
    <w:rsid w:val="00242C49"/>
    <w:rsid w:val="002654C9"/>
    <w:rsid w:val="002702CA"/>
    <w:rsid w:val="00292BA5"/>
    <w:rsid w:val="00295297"/>
    <w:rsid w:val="002B0B7A"/>
    <w:rsid w:val="002C7E5D"/>
    <w:rsid w:val="00305943"/>
    <w:rsid w:val="00312269"/>
    <w:rsid w:val="00314D2C"/>
    <w:rsid w:val="003246F9"/>
    <w:rsid w:val="00332C06"/>
    <w:rsid w:val="00337C54"/>
    <w:rsid w:val="00344A34"/>
    <w:rsid w:val="00350AA9"/>
    <w:rsid w:val="00354EAE"/>
    <w:rsid w:val="00390E36"/>
    <w:rsid w:val="0040007A"/>
    <w:rsid w:val="00424BEB"/>
    <w:rsid w:val="00426D3B"/>
    <w:rsid w:val="004355CF"/>
    <w:rsid w:val="00470D6C"/>
    <w:rsid w:val="004740AF"/>
    <w:rsid w:val="00484FD3"/>
    <w:rsid w:val="00496CC4"/>
    <w:rsid w:val="004B2382"/>
    <w:rsid w:val="004D0DB6"/>
    <w:rsid w:val="004E0251"/>
    <w:rsid w:val="004F41C1"/>
    <w:rsid w:val="00500282"/>
    <w:rsid w:val="0051459B"/>
    <w:rsid w:val="005403F4"/>
    <w:rsid w:val="0055396B"/>
    <w:rsid w:val="005E3312"/>
    <w:rsid w:val="0062639E"/>
    <w:rsid w:val="00673377"/>
    <w:rsid w:val="00687657"/>
    <w:rsid w:val="00753ADB"/>
    <w:rsid w:val="007549FB"/>
    <w:rsid w:val="00756429"/>
    <w:rsid w:val="00775136"/>
    <w:rsid w:val="007943E9"/>
    <w:rsid w:val="007A00E7"/>
    <w:rsid w:val="007B3CDE"/>
    <w:rsid w:val="007D2EB5"/>
    <w:rsid w:val="007E26D1"/>
    <w:rsid w:val="008356DC"/>
    <w:rsid w:val="00846C12"/>
    <w:rsid w:val="008771B0"/>
    <w:rsid w:val="0088051C"/>
    <w:rsid w:val="00886956"/>
    <w:rsid w:val="008A10A1"/>
    <w:rsid w:val="008D269E"/>
    <w:rsid w:val="009442A0"/>
    <w:rsid w:val="0094725E"/>
    <w:rsid w:val="009531C4"/>
    <w:rsid w:val="0095526F"/>
    <w:rsid w:val="009D0FC6"/>
    <w:rsid w:val="00A018E1"/>
    <w:rsid w:val="00A02E48"/>
    <w:rsid w:val="00A04264"/>
    <w:rsid w:val="00A23BE5"/>
    <w:rsid w:val="00A34EE4"/>
    <w:rsid w:val="00A42021"/>
    <w:rsid w:val="00A53A9B"/>
    <w:rsid w:val="00A842C8"/>
    <w:rsid w:val="00AA6B40"/>
    <w:rsid w:val="00AF76D7"/>
    <w:rsid w:val="00B21A8E"/>
    <w:rsid w:val="00B653F0"/>
    <w:rsid w:val="00B8000A"/>
    <w:rsid w:val="00B90CA4"/>
    <w:rsid w:val="00B945E4"/>
    <w:rsid w:val="00BC0194"/>
    <w:rsid w:val="00BD5367"/>
    <w:rsid w:val="00C05915"/>
    <w:rsid w:val="00C24CB2"/>
    <w:rsid w:val="00C44784"/>
    <w:rsid w:val="00C67162"/>
    <w:rsid w:val="00C85466"/>
    <w:rsid w:val="00CA529D"/>
    <w:rsid w:val="00CB2E39"/>
    <w:rsid w:val="00CC5267"/>
    <w:rsid w:val="00CD7986"/>
    <w:rsid w:val="00CE498C"/>
    <w:rsid w:val="00CF54D7"/>
    <w:rsid w:val="00D03399"/>
    <w:rsid w:val="00D13B14"/>
    <w:rsid w:val="00D425E6"/>
    <w:rsid w:val="00D47623"/>
    <w:rsid w:val="00D635E0"/>
    <w:rsid w:val="00D63A36"/>
    <w:rsid w:val="00D85CE4"/>
    <w:rsid w:val="00D947A0"/>
    <w:rsid w:val="00DE4C83"/>
    <w:rsid w:val="00E0398F"/>
    <w:rsid w:val="00E05B06"/>
    <w:rsid w:val="00E125D8"/>
    <w:rsid w:val="00E55CB1"/>
    <w:rsid w:val="00E8197A"/>
    <w:rsid w:val="00EB3B00"/>
    <w:rsid w:val="00F056A8"/>
    <w:rsid w:val="00F44916"/>
    <w:rsid w:val="00FC3A25"/>
    <w:rsid w:val="00FE36D1"/>
    <w:rsid w:val="00FE7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2167D-CEBF-4C7C-B07A-0EDF9FE1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70D6C"/>
    <w:pPr>
      <w:spacing w:after="200" w:line="276" w:lineRule="auto"/>
    </w:pPr>
    <w:rPr>
      <w:rFonts w:eastAsiaTheme="minorEastAsia"/>
      <w:lang w:val="en-US"/>
    </w:rPr>
  </w:style>
  <w:style w:type="paragraph" w:styleId="1">
    <w:name w:val="heading 1"/>
    <w:basedOn w:val="a1"/>
    <w:next w:val="a1"/>
    <w:link w:val="10"/>
    <w:uiPriority w:val="9"/>
    <w:qFormat/>
    <w:rsid w:val="00470D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1"/>
    <w:next w:val="a1"/>
    <w:link w:val="22"/>
    <w:uiPriority w:val="9"/>
    <w:unhideWhenUsed/>
    <w:qFormat/>
    <w:rsid w:val="00470D6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1">
    <w:name w:val="heading 3"/>
    <w:basedOn w:val="a1"/>
    <w:next w:val="a1"/>
    <w:link w:val="32"/>
    <w:uiPriority w:val="9"/>
    <w:unhideWhenUsed/>
    <w:qFormat/>
    <w:rsid w:val="00470D6C"/>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1"/>
    <w:next w:val="a1"/>
    <w:link w:val="40"/>
    <w:uiPriority w:val="9"/>
    <w:semiHidden/>
    <w:unhideWhenUsed/>
    <w:qFormat/>
    <w:rsid w:val="00470D6C"/>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1"/>
    <w:next w:val="a1"/>
    <w:link w:val="50"/>
    <w:uiPriority w:val="9"/>
    <w:semiHidden/>
    <w:unhideWhenUsed/>
    <w:qFormat/>
    <w:rsid w:val="00470D6C"/>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1"/>
    <w:next w:val="a1"/>
    <w:link w:val="60"/>
    <w:uiPriority w:val="9"/>
    <w:semiHidden/>
    <w:unhideWhenUsed/>
    <w:qFormat/>
    <w:rsid w:val="00470D6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uiPriority w:val="9"/>
    <w:semiHidden/>
    <w:unhideWhenUsed/>
    <w:qFormat/>
    <w:rsid w:val="00470D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470D6C"/>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1"/>
    <w:next w:val="a1"/>
    <w:link w:val="90"/>
    <w:uiPriority w:val="9"/>
    <w:semiHidden/>
    <w:unhideWhenUsed/>
    <w:qFormat/>
    <w:rsid w:val="00470D6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70D6C"/>
    <w:rPr>
      <w:rFonts w:asciiTheme="majorHAnsi" w:eastAsiaTheme="majorEastAsia" w:hAnsiTheme="majorHAnsi" w:cstheme="majorBidi"/>
      <w:b/>
      <w:bCs/>
      <w:color w:val="2E74B5" w:themeColor="accent1" w:themeShade="BF"/>
      <w:sz w:val="28"/>
      <w:szCs w:val="28"/>
      <w:lang w:val="en-US"/>
    </w:rPr>
  </w:style>
  <w:style w:type="character" w:customStyle="1" w:styleId="22">
    <w:name w:val="Заголовок 2 Знак"/>
    <w:basedOn w:val="a2"/>
    <w:link w:val="21"/>
    <w:uiPriority w:val="9"/>
    <w:rsid w:val="00470D6C"/>
    <w:rPr>
      <w:rFonts w:asciiTheme="majorHAnsi" w:eastAsiaTheme="majorEastAsia" w:hAnsiTheme="majorHAnsi" w:cstheme="majorBidi"/>
      <w:b/>
      <w:bCs/>
      <w:color w:val="5B9BD5" w:themeColor="accent1"/>
      <w:sz w:val="26"/>
      <w:szCs w:val="26"/>
      <w:lang w:val="en-US"/>
    </w:rPr>
  </w:style>
  <w:style w:type="character" w:customStyle="1" w:styleId="32">
    <w:name w:val="Заголовок 3 Знак"/>
    <w:basedOn w:val="a2"/>
    <w:link w:val="31"/>
    <w:uiPriority w:val="9"/>
    <w:rsid w:val="00470D6C"/>
    <w:rPr>
      <w:rFonts w:asciiTheme="majorHAnsi" w:eastAsiaTheme="majorEastAsia" w:hAnsiTheme="majorHAnsi" w:cstheme="majorBidi"/>
      <w:b/>
      <w:bCs/>
      <w:color w:val="5B9BD5" w:themeColor="accent1"/>
      <w:lang w:val="en-US"/>
    </w:rPr>
  </w:style>
  <w:style w:type="character" w:customStyle="1" w:styleId="40">
    <w:name w:val="Заголовок 4 Знак"/>
    <w:basedOn w:val="a2"/>
    <w:link w:val="4"/>
    <w:uiPriority w:val="9"/>
    <w:semiHidden/>
    <w:rsid w:val="00470D6C"/>
    <w:rPr>
      <w:rFonts w:asciiTheme="majorHAnsi" w:eastAsiaTheme="majorEastAsia" w:hAnsiTheme="majorHAnsi" w:cstheme="majorBidi"/>
      <w:b/>
      <w:bCs/>
      <w:i/>
      <w:iCs/>
      <w:color w:val="5B9BD5" w:themeColor="accent1"/>
      <w:lang w:val="en-US"/>
    </w:rPr>
  </w:style>
  <w:style w:type="character" w:customStyle="1" w:styleId="50">
    <w:name w:val="Заголовок 5 Знак"/>
    <w:basedOn w:val="a2"/>
    <w:link w:val="5"/>
    <w:uiPriority w:val="9"/>
    <w:semiHidden/>
    <w:rsid w:val="00470D6C"/>
    <w:rPr>
      <w:rFonts w:asciiTheme="majorHAnsi" w:eastAsiaTheme="majorEastAsia" w:hAnsiTheme="majorHAnsi" w:cstheme="majorBidi"/>
      <w:color w:val="1F4D78" w:themeColor="accent1" w:themeShade="7F"/>
      <w:lang w:val="en-US"/>
    </w:rPr>
  </w:style>
  <w:style w:type="character" w:customStyle="1" w:styleId="60">
    <w:name w:val="Заголовок 6 Знак"/>
    <w:basedOn w:val="a2"/>
    <w:link w:val="6"/>
    <w:uiPriority w:val="9"/>
    <w:semiHidden/>
    <w:rsid w:val="00470D6C"/>
    <w:rPr>
      <w:rFonts w:asciiTheme="majorHAnsi" w:eastAsiaTheme="majorEastAsia" w:hAnsiTheme="majorHAnsi" w:cstheme="majorBidi"/>
      <w:i/>
      <w:iCs/>
      <w:color w:val="1F4D78" w:themeColor="accent1" w:themeShade="7F"/>
      <w:lang w:val="en-US"/>
    </w:rPr>
  </w:style>
  <w:style w:type="character" w:customStyle="1" w:styleId="70">
    <w:name w:val="Заголовок 7 Знак"/>
    <w:basedOn w:val="a2"/>
    <w:link w:val="7"/>
    <w:uiPriority w:val="9"/>
    <w:semiHidden/>
    <w:rsid w:val="00470D6C"/>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470D6C"/>
    <w:rPr>
      <w:rFonts w:asciiTheme="majorHAnsi" w:eastAsiaTheme="majorEastAsia" w:hAnsiTheme="majorHAnsi" w:cstheme="majorBidi"/>
      <w:color w:val="5B9BD5" w:themeColor="accent1"/>
      <w:sz w:val="20"/>
      <w:szCs w:val="20"/>
      <w:lang w:val="en-US"/>
    </w:rPr>
  </w:style>
  <w:style w:type="character" w:customStyle="1" w:styleId="90">
    <w:name w:val="Заголовок 9 Знак"/>
    <w:basedOn w:val="a2"/>
    <w:link w:val="9"/>
    <w:uiPriority w:val="9"/>
    <w:semiHidden/>
    <w:rsid w:val="00470D6C"/>
    <w:rPr>
      <w:rFonts w:asciiTheme="majorHAnsi" w:eastAsiaTheme="majorEastAsia" w:hAnsiTheme="majorHAnsi" w:cstheme="majorBidi"/>
      <w:i/>
      <w:iCs/>
      <w:color w:val="404040" w:themeColor="text1" w:themeTint="BF"/>
      <w:sz w:val="20"/>
      <w:szCs w:val="20"/>
      <w:lang w:val="en-US"/>
    </w:rPr>
  </w:style>
  <w:style w:type="paragraph" w:styleId="a5">
    <w:name w:val="header"/>
    <w:basedOn w:val="a1"/>
    <w:link w:val="a6"/>
    <w:uiPriority w:val="99"/>
    <w:unhideWhenUsed/>
    <w:rsid w:val="00470D6C"/>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470D6C"/>
    <w:rPr>
      <w:rFonts w:eastAsiaTheme="minorEastAsia"/>
      <w:lang w:val="en-US"/>
    </w:rPr>
  </w:style>
  <w:style w:type="paragraph" w:styleId="a7">
    <w:name w:val="footer"/>
    <w:basedOn w:val="a1"/>
    <w:link w:val="a8"/>
    <w:uiPriority w:val="99"/>
    <w:unhideWhenUsed/>
    <w:rsid w:val="00470D6C"/>
    <w:pPr>
      <w:tabs>
        <w:tab w:val="center" w:pos="4680"/>
        <w:tab w:val="right" w:pos="9360"/>
      </w:tabs>
      <w:spacing w:after="0" w:line="240" w:lineRule="auto"/>
    </w:pPr>
  </w:style>
  <w:style w:type="character" w:customStyle="1" w:styleId="a8">
    <w:name w:val="Нижний колонтитул Знак"/>
    <w:basedOn w:val="a2"/>
    <w:link w:val="a7"/>
    <w:uiPriority w:val="99"/>
    <w:rsid w:val="00470D6C"/>
    <w:rPr>
      <w:rFonts w:eastAsiaTheme="minorEastAsia"/>
      <w:lang w:val="en-US"/>
    </w:rPr>
  </w:style>
  <w:style w:type="paragraph" w:styleId="a9">
    <w:name w:val="No Spacing"/>
    <w:uiPriority w:val="1"/>
    <w:qFormat/>
    <w:rsid w:val="00470D6C"/>
    <w:pPr>
      <w:spacing w:after="0" w:line="240" w:lineRule="auto"/>
    </w:pPr>
    <w:rPr>
      <w:rFonts w:eastAsiaTheme="minorEastAsia"/>
      <w:lang w:val="en-US"/>
    </w:rPr>
  </w:style>
  <w:style w:type="paragraph" w:styleId="aa">
    <w:name w:val="Title"/>
    <w:basedOn w:val="a1"/>
    <w:next w:val="a1"/>
    <w:link w:val="ab"/>
    <w:uiPriority w:val="10"/>
    <w:qFormat/>
    <w:rsid w:val="00470D6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Заголовок Знак"/>
    <w:basedOn w:val="a2"/>
    <w:link w:val="aa"/>
    <w:uiPriority w:val="10"/>
    <w:rsid w:val="00470D6C"/>
    <w:rPr>
      <w:rFonts w:asciiTheme="majorHAnsi" w:eastAsiaTheme="majorEastAsia" w:hAnsiTheme="majorHAnsi" w:cstheme="majorBidi"/>
      <w:color w:val="323E4F" w:themeColor="text2" w:themeShade="BF"/>
      <w:spacing w:val="5"/>
      <w:kern w:val="28"/>
      <w:sz w:val="52"/>
      <w:szCs w:val="52"/>
      <w:lang w:val="en-US"/>
    </w:rPr>
  </w:style>
  <w:style w:type="paragraph" w:styleId="ac">
    <w:name w:val="Subtitle"/>
    <w:basedOn w:val="a1"/>
    <w:next w:val="a1"/>
    <w:link w:val="ad"/>
    <w:uiPriority w:val="11"/>
    <w:qFormat/>
    <w:rsid w:val="00470D6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d">
    <w:name w:val="Подзаголовок Знак"/>
    <w:basedOn w:val="a2"/>
    <w:link w:val="ac"/>
    <w:uiPriority w:val="11"/>
    <w:rsid w:val="00470D6C"/>
    <w:rPr>
      <w:rFonts w:asciiTheme="majorHAnsi" w:eastAsiaTheme="majorEastAsia" w:hAnsiTheme="majorHAnsi" w:cstheme="majorBidi"/>
      <w:i/>
      <w:iCs/>
      <w:color w:val="5B9BD5" w:themeColor="accent1"/>
      <w:spacing w:val="15"/>
      <w:sz w:val="24"/>
      <w:szCs w:val="24"/>
      <w:lang w:val="en-US"/>
    </w:rPr>
  </w:style>
  <w:style w:type="paragraph" w:styleId="ae">
    <w:name w:val="List Paragraph"/>
    <w:basedOn w:val="a1"/>
    <w:uiPriority w:val="34"/>
    <w:qFormat/>
    <w:rsid w:val="00470D6C"/>
    <w:pPr>
      <w:ind w:left="720"/>
      <w:contextualSpacing/>
    </w:pPr>
  </w:style>
  <w:style w:type="paragraph" w:styleId="af">
    <w:name w:val="Body Text"/>
    <w:basedOn w:val="a1"/>
    <w:link w:val="af0"/>
    <w:uiPriority w:val="99"/>
    <w:unhideWhenUsed/>
    <w:rsid w:val="00470D6C"/>
    <w:pPr>
      <w:spacing w:after="120"/>
    </w:pPr>
  </w:style>
  <w:style w:type="character" w:customStyle="1" w:styleId="af0">
    <w:name w:val="Основной текст Знак"/>
    <w:basedOn w:val="a2"/>
    <w:link w:val="af"/>
    <w:uiPriority w:val="99"/>
    <w:rsid w:val="00470D6C"/>
    <w:rPr>
      <w:rFonts w:eastAsiaTheme="minorEastAsia"/>
      <w:lang w:val="en-US"/>
    </w:rPr>
  </w:style>
  <w:style w:type="paragraph" w:styleId="23">
    <w:name w:val="Body Text 2"/>
    <w:basedOn w:val="a1"/>
    <w:link w:val="24"/>
    <w:uiPriority w:val="99"/>
    <w:unhideWhenUsed/>
    <w:rsid w:val="00470D6C"/>
    <w:pPr>
      <w:spacing w:after="120" w:line="480" w:lineRule="auto"/>
    </w:pPr>
  </w:style>
  <w:style w:type="character" w:customStyle="1" w:styleId="24">
    <w:name w:val="Основной текст 2 Знак"/>
    <w:basedOn w:val="a2"/>
    <w:link w:val="23"/>
    <w:uiPriority w:val="99"/>
    <w:rsid w:val="00470D6C"/>
    <w:rPr>
      <w:rFonts w:eastAsiaTheme="minorEastAsia"/>
      <w:lang w:val="en-US"/>
    </w:rPr>
  </w:style>
  <w:style w:type="paragraph" w:styleId="33">
    <w:name w:val="Body Text 3"/>
    <w:basedOn w:val="a1"/>
    <w:link w:val="34"/>
    <w:uiPriority w:val="99"/>
    <w:unhideWhenUsed/>
    <w:rsid w:val="00470D6C"/>
    <w:pPr>
      <w:spacing w:after="120"/>
    </w:pPr>
    <w:rPr>
      <w:sz w:val="16"/>
      <w:szCs w:val="16"/>
    </w:rPr>
  </w:style>
  <w:style w:type="character" w:customStyle="1" w:styleId="34">
    <w:name w:val="Основной текст 3 Знак"/>
    <w:basedOn w:val="a2"/>
    <w:link w:val="33"/>
    <w:uiPriority w:val="99"/>
    <w:rsid w:val="00470D6C"/>
    <w:rPr>
      <w:rFonts w:eastAsiaTheme="minorEastAsia"/>
      <w:sz w:val="16"/>
      <w:szCs w:val="16"/>
      <w:lang w:val="en-US"/>
    </w:rPr>
  </w:style>
  <w:style w:type="paragraph" w:styleId="af1">
    <w:name w:val="List"/>
    <w:basedOn w:val="a1"/>
    <w:uiPriority w:val="99"/>
    <w:unhideWhenUsed/>
    <w:rsid w:val="00470D6C"/>
    <w:pPr>
      <w:ind w:left="360" w:hanging="360"/>
      <w:contextualSpacing/>
    </w:pPr>
  </w:style>
  <w:style w:type="paragraph" w:styleId="25">
    <w:name w:val="List 2"/>
    <w:basedOn w:val="a1"/>
    <w:uiPriority w:val="99"/>
    <w:unhideWhenUsed/>
    <w:rsid w:val="00470D6C"/>
    <w:pPr>
      <w:ind w:left="720" w:hanging="360"/>
      <w:contextualSpacing/>
    </w:pPr>
  </w:style>
  <w:style w:type="paragraph" w:styleId="35">
    <w:name w:val="List 3"/>
    <w:basedOn w:val="a1"/>
    <w:uiPriority w:val="99"/>
    <w:unhideWhenUsed/>
    <w:rsid w:val="00470D6C"/>
    <w:pPr>
      <w:ind w:left="1080" w:hanging="360"/>
      <w:contextualSpacing/>
    </w:pPr>
  </w:style>
  <w:style w:type="paragraph" w:styleId="a0">
    <w:name w:val="List Bullet"/>
    <w:basedOn w:val="a1"/>
    <w:uiPriority w:val="99"/>
    <w:unhideWhenUsed/>
    <w:rsid w:val="00470D6C"/>
    <w:pPr>
      <w:numPr>
        <w:numId w:val="1"/>
      </w:numPr>
      <w:contextualSpacing/>
    </w:pPr>
  </w:style>
  <w:style w:type="paragraph" w:styleId="20">
    <w:name w:val="List Bullet 2"/>
    <w:basedOn w:val="a1"/>
    <w:uiPriority w:val="99"/>
    <w:unhideWhenUsed/>
    <w:rsid w:val="00470D6C"/>
    <w:pPr>
      <w:numPr>
        <w:numId w:val="2"/>
      </w:numPr>
      <w:contextualSpacing/>
    </w:pPr>
  </w:style>
  <w:style w:type="paragraph" w:styleId="30">
    <w:name w:val="List Bullet 3"/>
    <w:basedOn w:val="a1"/>
    <w:uiPriority w:val="99"/>
    <w:unhideWhenUsed/>
    <w:rsid w:val="00470D6C"/>
    <w:pPr>
      <w:numPr>
        <w:numId w:val="3"/>
      </w:numPr>
      <w:contextualSpacing/>
    </w:pPr>
  </w:style>
  <w:style w:type="paragraph" w:styleId="a">
    <w:name w:val="List Number"/>
    <w:basedOn w:val="a1"/>
    <w:uiPriority w:val="99"/>
    <w:unhideWhenUsed/>
    <w:rsid w:val="00470D6C"/>
    <w:pPr>
      <w:numPr>
        <w:numId w:val="5"/>
      </w:numPr>
      <w:contextualSpacing/>
    </w:pPr>
  </w:style>
  <w:style w:type="paragraph" w:styleId="2">
    <w:name w:val="List Number 2"/>
    <w:basedOn w:val="a1"/>
    <w:uiPriority w:val="99"/>
    <w:unhideWhenUsed/>
    <w:rsid w:val="00470D6C"/>
    <w:pPr>
      <w:numPr>
        <w:numId w:val="6"/>
      </w:numPr>
      <w:contextualSpacing/>
    </w:pPr>
  </w:style>
  <w:style w:type="paragraph" w:styleId="3">
    <w:name w:val="List Number 3"/>
    <w:basedOn w:val="a1"/>
    <w:uiPriority w:val="99"/>
    <w:unhideWhenUsed/>
    <w:rsid w:val="00470D6C"/>
    <w:pPr>
      <w:numPr>
        <w:numId w:val="7"/>
      </w:numPr>
      <w:contextualSpacing/>
    </w:pPr>
  </w:style>
  <w:style w:type="paragraph" w:styleId="af2">
    <w:name w:val="List Continue"/>
    <w:basedOn w:val="a1"/>
    <w:uiPriority w:val="99"/>
    <w:unhideWhenUsed/>
    <w:rsid w:val="00470D6C"/>
    <w:pPr>
      <w:spacing w:after="120"/>
      <w:ind w:left="360"/>
      <w:contextualSpacing/>
    </w:pPr>
  </w:style>
  <w:style w:type="paragraph" w:styleId="26">
    <w:name w:val="List Continue 2"/>
    <w:basedOn w:val="a1"/>
    <w:uiPriority w:val="99"/>
    <w:unhideWhenUsed/>
    <w:rsid w:val="00470D6C"/>
    <w:pPr>
      <w:spacing w:after="120"/>
      <w:ind w:left="720"/>
      <w:contextualSpacing/>
    </w:pPr>
  </w:style>
  <w:style w:type="paragraph" w:styleId="36">
    <w:name w:val="List Continue 3"/>
    <w:basedOn w:val="a1"/>
    <w:uiPriority w:val="99"/>
    <w:unhideWhenUsed/>
    <w:rsid w:val="00470D6C"/>
    <w:pPr>
      <w:spacing w:after="120"/>
      <w:ind w:left="1080"/>
      <w:contextualSpacing/>
    </w:pPr>
  </w:style>
  <w:style w:type="paragraph" w:styleId="af3">
    <w:name w:val="macro"/>
    <w:link w:val="af4"/>
    <w:uiPriority w:val="99"/>
    <w:unhideWhenUsed/>
    <w:rsid w:val="00470D6C"/>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character" w:customStyle="1" w:styleId="af4">
    <w:name w:val="Текст макроса Знак"/>
    <w:basedOn w:val="a2"/>
    <w:link w:val="af3"/>
    <w:uiPriority w:val="99"/>
    <w:rsid w:val="00470D6C"/>
    <w:rPr>
      <w:rFonts w:ascii="Courier" w:eastAsiaTheme="minorEastAsia" w:hAnsi="Courier"/>
      <w:sz w:val="20"/>
      <w:szCs w:val="20"/>
      <w:lang w:val="en-US"/>
    </w:rPr>
  </w:style>
  <w:style w:type="paragraph" w:styleId="27">
    <w:name w:val="Quote"/>
    <w:basedOn w:val="a1"/>
    <w:next w:val="a1"/>
    <w:link w:val="28"/>
    <w:uiPriority w:val="29"/>
    <w:qFormat/>
    <w:rsid w:val="00470D6C"/>
    <w:rPr>
      <w:i/>
      <w:iCs/>
      <w:color w:val="000000" w:themeColor="text1"/>
    </w:rPr>
  </w:style>
  <w:style w:type="character" w:customStyle="1" w:styleId="28">
    <w:name w:val="Цитата 2 Знак"/>
    <w:basedOn w:val="a2"/>
    <w:link w:val="27"/>
    <w:uiPriority w:val="29"/>
    <w:rsid w:val="00470D6C"/>
    <w:rPr>
      <w:rFonts w:eastAsiaTheme="minorEastAsia"/>
      <w:i/>
      <w:iCs/>
      <w:color w:val="000000" w:themeColor="text1"/>
      <w:lang w:val="en-US"/>
    </w:rPr>
  </w:style>
  <w:style w:type="character" w:styleId="af5">
    <w:name w:val="Strong"/>
    <w:basedOn w:val="a2"/>
    <w:uiPriority w:val="22"/>
    <w:qFormat/>
    <w:rsid w:val="00470D6C"/>
    <w:rPr>
      <w:b/>
      <w:bCs/>
    </w:rPr>
  </w:style>
  <w:style w:type="character" w:styleId="af6">
    <w:name w:val="Emphasis"/>
    <w:basedOn w:val="a2"/>
    <w:uiPriority w:val="20"/>
    <w:qFormat/>
    <w:rsid w:val="00470D6C"/>
    <w:rPr>
      <w:i/>
      <w:iCs/>
    </w:rPr>
  </w:style>
  <w:style w:type="paragraph" w:styleId="af7">
    <w:name w:val="Intense Quote"/>
    <w:basedOn w:val="a1"/>
    <w:next w:val="a1"/>
    <w:link w:val="af8"/>
    <w:uiPriority w:val="30"/>
    <w:qFormat/>
    <w:rsid w:val="00470D6C"/>
    <w:pPr>
      <w:pBdr>
        <w:bottom w:val="single" w:sz="4" w:space="4" w:color="5B9BD5" w:themeColor="accent1"/>
      </w:pBdr>
      <w:spacing w:before="200" w:after="280"/>
      <w:ind w:left="936" w:right="936"/>
    </w:pPr>
    <w:rPr>
      <w:b/>
      <w:bCs/>
      <w:i/>
      <w:iCs/>
      <w:color w:val="5B9BD5" w:themeColor="accent1"/>
    </w:rPr>
  </w:style>
  <w:style w:type="character" w:customStyle="1" w:styleId="af8">
    <w:name w:val="Выделенная цитата Знак"/>
    <w:basedOn w:val="a2"/>
    <w:link w:val="af7"/>
    <w:uiPriority w:val="30"/>
    <w:rsid w:val="00470D6C"/>
    <w:rPr>
      <w:rFonts w:eastAsiaTheme="minorEastAsia"/>
      <w:b/>
      <w:bCs/>
      <w:i/>
      <w:iCs/>
      <w:color w:val="5B9BD5" w:themeColor="accent1"/>
      <w:lang w:val="en-US"/>
    </w:rPr>
  </w:style>
  <w:style w:type="character" w:styleId="af9">
    <w:name w:val="Subtle Emphasis"/>
    <w:basedOn w:val="a2"/>
    <w:uiPriority w:val="19"/>
    <w:qFormat/>
    <w:rsid w:val="00470D6C"/>
    <w:rPr>
      <w:i/>
      <w:iCs/>
      <w:color w:val="808080" w:themeColor="text1" w:themeTint="7F"/>
    </w:rPr>
  </w:style>
  <w:style w:type="character" w:styleId="afa">
    <w:name w:val="Intense Emphasis"/>
    <w:basedOn w:val="a2"/>
    <w:uiPriority w:val="21"/>
    <w:qFormat/>
    <w:rsid w:val="00470D6C"/>
    <w:rPr>
      <w:b/>
      <w:bCs/>
      <w:i/>
      <w:iCs/>
      <w:color w:val="5B9BD5" w:themeColor="accent1"/>
    </w:rPr>
  </w:style>
  <w:style w:type="character" w:styleId="afb">
    <w:name w:val="Subtle Reference"/>
    <w:basedOn w:val="a2"/>
    <w:uiPriority w:val="31"/>
    <w:qFormat/>
    <w:rsid w:val="00470D6C"/>
    <w:rPr>
      <w:smallCaps/>
      <w:color w:val="ED7D31" w:themeColor="accent2"/>
      <w:u w:val="single"/>
    </w:rPr>
  </w:style>
  <w:style w:type="character" w:styleId="afc">
    <w:name w:val="Intense Reference"/>
    <w:basedOn w:val="a2"/>
    <w:uiPriority w:val="32"/>
    <w:qFormat/>
    <w:rsid w:val="00470D6C"/>
    <w:rPr>
      <w:b/>
      <w:bCs/>
      <w:smallCaps/>
      <w:color w:val="ED7D31" w:themeColor="accent2"/>
      <w:spacing w:val="5"/>
      <w:u w:val="single"/>
    </w:rPr>
  </w:style>
  <w:style w:type="character" w:styleId="afd">
    <w:name w:val="Book Title"/>
    <w:basedOn w:val="a2"/>
    <w:uiPriority w:val="33"/>
    <w:qFormat/>
    <w:rsid w:val="00470D6C"/>
    <w:rPr>
      <w:b/>
      <w:bCs/>
      <w:smallCaps/>
      <w:spacing w:val="5"/>
    </w:rPr>
  </w:style>
  <w:style w:type="paragraph" w:styleId="afe">
    <w:name w:val="TOC Heading"/>
    <w:basedOn w:val="1"/>
    <w:next w:val="a1"/>
    <w:uiPriority w:val="39"/>
    <w:semiHidden/>
    <w:unhideWhenUsed/>
    <w:qFormat/>
    <w:rsid w:val="00470D6C"/>
    <w:pPr>
      <w:outlineLvl w:val="9"/>
    </w:pPr>
  </w:style>
  <w:style w:type="table" w:styleId="aff">
    <w:name w:val="Table Grid"/>
    <w:basedOn w:val="a3"/>
    <w:uiPriority w:val="59"/>
    <w:rsid w:val="005E3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3"/>
    <w:next w:val="aff"/>
    <w:rsid w:val="00474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1"/>
    <w:link w:val="aff1"/>
    <w:uiPriority w:val="99"/>
    <w:semiHidden/>
    <w:unhideWhenUsed/>
    <w:rsid w:val="007943E9"/>
    <w:pPr>
      <w:spacing w:after="0" w:line="240" w:lineRule="auto"/>
    </w:pPr>
    <w:rPr>
      <w:rFonts w:ascii="Segoe UI" w:hAnsi="Segoe UI" w:cs="Segoe UI"/>
      <w:sz w:val="18"/>
      <w:szCs w:val="18"/>
    </w:rPr>
  </w:style>
  <w:style w:type="character" w:customStyle="1" w:styleId="aff1">
    <w:name w:val="Текст выноски Знак"/>
    <w:basedOn w:val="a2"/>
    <w:link w:val="aff0"/>
    <w:uiPriority w:val="99"/>
    <w:semiHidden/>
    <w:rsid w:val="007943E9"/>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F067-2E38-4B9A-A682-76FC816A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7147</Words>
  <Characters>40739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Ekaterina</dc:creator>
  <cp:lastModifiedBy>Lenovo</cp:lastModifiedBy>
  <cp:revision>2</cp:revision>
  <cp:lastPrinted>2022-09-08T19:50:00Z</cp:lastPrinted>
  <dcterms:created xsi:type="dcterms:W3CDTF">2022-10-21T06:27:00Z</dcterms:created>
  <dcterms:modified xsi:type="dcterms:W3CDTF">2022-10-21T06:27:00Z</dcterms:modified>
</cp:coreProperties>
</file>