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DA" w:rsidRDefault="00906CDA">
      <w:pPr>
        <w:autoSpaceDE w:val="0"/>
        <w:autoSpaceDN w:val="0"/>
        <w:spacing w:after="78" w:line="220" w:lineRule="exact"/>
      </w:pPr>
    </w:p>
    <w:p w:rsidR="00906CDA" w:rsidRDefault="006F4EEC" w:rsidP="006F4EEC">
      <w:pPr>
        <w:autoSpaceDE w:val="0"/>
        <w:autoSpaceDN w:val="0"/>
        <w:spacing w:after="0" w:line="230" w:lineRule="auto"/>
        <w:ind w:left="149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906CDA" w:rsidRPr="006F4EEC" w:rsidRDefault="006F4EEC" w:rsidP="006F4EEC">
      <w:pPr>
        <w:autoSpaceDE w:val="0"/>
        <w:autoSpaceDN w:val="0"/>
        <w:spacing w:after="0" w:line="230" w:lineRule="auto"/>
        <w:ind w:left="1843" w:right="2406"/>
        <w:jc w:val="right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906CDA" w:rsidRPr="006F4EEC" w:rsidRDefault="006F4EEC" w:rsidP="006F4EEC">
      <w:pPr>
        <w:autoSpaceDE w:val="0"/>
        <w:autoSpaceDN w:val="0"/>
        <w:spacing w:after="0" w:line="230" w:lineRule="auto"/>
        <w:ind w:left="993"/>
        <w:jc w:val="center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Администрация Красногвардейского района Белгородской области</w:t>
      </w:r>
    </w:p>
    <w:p w:rsidR="006F4EEC" w:rsidRDefault="006F4EEC" w:rsidP="006F4EEC">
      <w:pPr>
        <w:autoSpaceDE w:val="0"/>
        <w:autoSpaceDN w:val="0"/>
        <w:spacing w:after="0" w:line="230" w:lineRule="auto"/>
        <w:ind w:left="99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униципальное бюджетное общеобразовательное учреждение</w:t>
      </w:r>
    </w:p>
    <w:p w:rsidR="00906CDA" w:rsidRDefault="006F4EEC" w:rsidP="006F4EEC">
      <w:pPr>
        <w:autoSpaceDE w:val="0"/>
        <w:autoSpaceDN w:val="0"/>
        <w:spacing w:after="0" w:line="230" w:lineRule="auto"/>
        <w:ind w:left="99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"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Новохуторная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средняя общеобразовательная школа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имени М.В. Шидловского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p w:rsidR="00E3375B" w:rsidRDefault="00E3375B" w:rsidP="006F4EEC">
      <w:pPr>
        <w:autoSpaceDE w:val="0"/>
        <w:autoSpaceDN w:val="0"/>
        <w:spacing w:after="0" w:line="230" w:lineRule="auto"/>
        <w:ind w:left="99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6F4EEC">
      <w:pPr>
        <w:autoSpaceDE w:val="0"/>
        <w:autoSpaceDN w:val="0"/>
        <w:spacing w:after="0" w:line="230" w:lineRule="auto"/>
        <w:ind w:left="99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F4EEC" w:rsidRDefault="006F4EEC" w:rsidP="006F4EEC">
      <w:pPr>
        <w:autoSpaceDE w:val="0"/>
        <w:autoSpaceDN w:val="0"/>
        <w:spacing w:after="0" w:line="230" w:lineRule="auto"/>
        <w:ind w:left="99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F4EEC" w:rsidRPr="006F4EEC" w:rsidRDefault="006F4EEC" w:rsidP="00E3375B">
      <w:pPr>
        <w:autoSpaceDE w:val="0"/>
        <w:autoSpaceDN w:val="0"/>
        <w:spacing w:after="0" w:line="230" w:lineRule="auto"/>
        <w:ind w:left="-284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134225" cy="170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708" cy="17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DA" w:rsidRDefault="00906CDA">
      <w:pPr>
        <w:autoSpaceDE w:val="0"/>
        <w:autoSpaceDN w:val="0"/>
        <w:spacing w:after="0" w:line="62" w:lineRule="exact"/>
      </w:pPr>
    </w:p>
    <w:p w:rsidR="00906CDA" w:rsidRPr="006F4EEC" w:rsidRDefault="006F4EEC">
      <w:pPr>
        <w:autoSpaceDE w:val="0"/>
        <w:autoSpaceDN w:val="0"/>
        <w:spacing w:before="1038" w:after="0" w:line="230" w:lineRule="auto"/>
        <w:ind w:right="3646"/>
        <w:jc w:val="right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2037983)</w:t>
      </w:r>
    </w:p>
    <w:p w:rsidR="00906CDA" w:rsidRPr="006F4EEC" w:rsidRDefault="006F4EEC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right="3184"/>
        <w:jc w:val="right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906CDA" w:rsidRPr="006F4EEC" w:rsidRDefault="006F4EEC">
      <w:pPr>
        <w:autoSpaceDE w:val="0"/>
        <w:autoSpaceDN w:val="0"/>
        <w:spacing w:before="672" w:after="0" w:line="230" w:lineRule="auto"/>
        <w:ind w:right="2732"/>
        <w:jc w:val="right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906CDA" w:rsidRPr="006F4EEC" w:rsidRDefault="006F4EEC">
      <w:pPr>
        <w:autoSpaceDE w:val="0"/>
        <w:autoSpaceDN w:val="0"/>
        <w:spacing w:before="72" w:after="0" w:line="230" w:lineRule="auto"/>
        <w:ind w:right="3616"/>
        <w:jc w:val="right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906CDA" w:rsidRPr="006F4EEC" w:rsidRDefault="006F4EEC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Гушулей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Оксана Николаевна</w:t>
      </w:r>
    </w:p>
    <w:p w:rsidR="00906CDA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Default="00E3375B" w:rsidP="00E3375B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375B" w:rsidRPr="006F4EEC" w:rsidRDefault="00E3375B" w:rsidP="00E3375B">
      <w:pPr>
        <w:autoSpaceDE w:val="0"/>
        <w:autoSpaceDN w:val="0"/>
        <w:spacing w:after="0" w:line="230" w:lineRule="auto"/>
        <w:ind w:right="-60"/>
        <w:jc w:val="center"/>
        <w:rPr>
          <w:lang w:val="ru-RU"/>
        </w:rPr>
      </w:pP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овохуторное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E3375B" w:rsidRPr="006F4EEC" w:rsidRDefault="00E3375B" w:rsidP="00E3375B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  <w:sectPr w:rsidR="00E3375B" w:rsidRPr="006F4EEC">
          <w:pgSz w:w="11900" w:h="16840"/>
          <w:pgMar w:top="298" w:right="874" w:bottom="1332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906CDA" w:rsidRPr="006F4EEC" w:rsidRDefault="006F4EEC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06CDA" w:rsidRPr="006F4EEC" w:rsidRDefault="006F4EEC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основе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«Т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ребований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Универсальном кодификаторе по иностранному (английскому) языку, а также на основе характеристики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906CDA" w:rsidRPr="006F4EEC" w:rsidRDefault="006F4EEC">
      <w:pPr>
        <w:autoSpaceDE w:val="0"/>
        <w:autoSpaceDN w:val="0"/>
        <w:spacing w:before="264" w:after="0" w:line="262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906CDA" w:rsidRPr="006F4EEC" w:rsidRDefault="006F4EEC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906CDA" w:rsidRPr="006F4EEC" w:rsidRDefault="006F4EEC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906CDA" w:rsidRPr="006F4EEC" w:rsidRDefault="006F4EEC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906CDA" w:rsidRPr="006F4EEC" w:rsidRDefault="006F4EEC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906CDA" w:rsidRPr="006F4EEC" w:rsidRDefault="006F4EEC">
      <w:pPr>
        <w:autoSpaceDE w:val="0"/>
        <w:autoSpaceDN w:val="0"/>
        <w:spacing w:before="262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p w:rsidR="00906CDA" w:rsidRPr="006F4EEC" w:rsidRDefault="006F4EEC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дств пр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 получении и передаче информации.</w:t>
      </w:r>
    </w:p>
    <w:p w:rsidR="00906CDA" w:rsidRPr="006F4EEC" w:rsidRDefault="006F4EEC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06CDA" w:rsidRPr="006F4EEC" w:rsidRDefault="006F4EEC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906CDA" w:rsidRPr="006F4EEC" w:rsidRDefault="006F4EEC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906CDA" w:rsidRPr="006F4EEC" w:rsidRDefault="006F4EEC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3 часа в неделю.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78" w:line="220" w:lineRule="exact"/>
        <w:rPr>
          <w:lang w:val="ru-RU"/>
        </w:rPr>
      </w:pPr>
    </w:p>
    <w:p w:rsidR="00906CDA" w:rsidRPr="006F4EEC" w:rsidRDefault="006F4EEC">
      <w:pPr>
        <w:autoSpaceDE w:val="0"/>
        <w:autoSpaceDN w:val="0"/>
        <w:spacing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: обращаться с просьбой, вежливо соглашаться/не соглашаться выполнить просьбу;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приглашать собеседника к совместной деятельности, вежливо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соглашаться/не соглашаться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предложение собеседника;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906CDA" w:rsidRPr="006F4EEC" w:rsidRDefault="006F4EE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906CDA" w:rsidRPr="006F4EEC" w:rsidRDefault="006F4EE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906CDA" w:rsidRPr="006F4EEC" w:rsidRDefault="006F4EE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78" w:line="220" w:lineRule="exact"/>
        <w:rPr>
          <w:lang w:val="ru-RU"/>
        </w:rPr>
      </w:pPr>
    </w:p>
    <w:p w:rsidR="00906CDA" w:rsidRPr="006F4EEC" w:rsidRDefault="006F4EE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F4EEC">
        <w:rPr>
          <w:lang w:val="ru-RU"/>
        </w:rPr>
        <w:tab/>
      </w:r>
      <w:proofErr w:type="spellStart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услышанное;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906CDA" w:rsidRPr="006F4EEC" w:rsidRDefault="006F4EEC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906CDA" w:rsidRPr="006F4EEC" w:rsidRDefault="006F4EE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06CDA" w:rsidRPr="006F4EEC" w:rsidRDefault="006F4EE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906CDA" w:rsidRPr="006F4EEC" w:rsidRDefault="006F4EEC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  <w:proofErr w:type="gramEnd"/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78" w:line="220" w:lineRule="exact"/>
        <w:rPr>
          <w:lang w:val="ru-RU"/>
        </w:rPr>
      </w:pPr>
    </w:p>
    <w:p w:rsidR="00906CDA" w:rsidRPr="006F4EEC" w:rsidRDefault="006F4EEC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906CDA" w:rsidRPr="006F4EEC" w:rsidRDefault="006F4EEC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906CDA" w:rsidRPr="006F4EEC" w:rsidRDefault="006F4EE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906CDA" w:rsidRPr="006F4EEC" w:rsidRDefault="006F4EEC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06CDA" w:rsidRPr="006F4EEC" w:rsidRDefault="006F4EE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06CDA" w:rsidRPr="006F4EEC" w:rsidRDefault="006F4EE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p w:rsidR="00906CDA" w:rsidRPr="006F4EEC" w:rsidRDefault="006F4EEC">
      <w:pPr>
        <w:autoSpaceDE w:val="0"/>
        <w:autoSpaceDN w:val="0"/>
        <w:spacing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906CDA" w:rsidRPr="006F4EEC" w:rsidRDefault="006F4E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906CDA" w:rsidRPr="006F4EEC" w:rsidRDefault="006F4EE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906CDA" w:rsidRPr="006F4EEC" w:rsidRDefault="006F4EEC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  <w:proofErr w:type="gramEnd"/>
    </w:p>
    <w:p w:rsidR="00906CDA" w:rsidRPr="006F4EEC" w:rsidRDefault="006F4EEC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78" w:line="220" w:lineRule="exact"/>
        <w:rPr>
          <w:lang w:val="ru-RU"/>
        </w:rPr>
      </w:pPr>
    </w:p>
    <w:p w:rsidR="00906CDA" w:rsidRPr="006F4EEC" w:rsidRDefault="006F4EEC">
      <w:pPr>
        <w:autoSpaceDE w:val="0"/>
        <w:autoSpaceDN w:val="0"/>
        <w:spacing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06CDA" w:rsidRPr="006F4EEC" w:rsidRDefault="006F4EEC">
      <w:pPr>
        <w:autoSpaceDE w:val="0"/>
        <w:autoSpaceDN w:val="0"/>
        <w:spacing w:before="262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06CDA" w:rsidRPr="006F4EEC" w:rsidRDefault="006F4EEC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6F4EEC">
        <w:rPr>
          <w:lang w:val="ru-RU"/>
        </w:rPr>
        <w:tab/>
      </w:r>
      <w:proofErr w:type="spellStart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78" w:line="220" w:lineRule="exact"/>
        <w:rPr>
          <w:lang w:val="ru-RU"/>
        </w:rPr>
      </w:pPr>
    </w:p>
    <w:p w:rsidR="00906CDA" w:rsidRPr="006F4EEC" w:rsidRDefault="006F4EEC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p w:rsidR="00906CDA" w:rsidRPr="006F4EEC" w:rsidRDefault="006F4EEC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906CDA" w:rsidRPr="006F4EEC" w:rsidRDefault="006F4EEC">
      <w:pPr>
        <w:autoSpaceDE w:val="0"/>
        <w:autoSpaceDN w:val="0"/>
        <w:spacing w:before="264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6F4EEC">
        <w:rPr>
          <w:lang w:val="ru-RU"/>
        </w:rPr>
        <w:tab/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90" w:line="220" w:lineRule="exact"/>
        <w:rPr>
          <w:lang w:val="ru-RU"/>
        </w:rPr>
      </w:pPr>
    </w:p>
    <w:p w:rsidR="00906CDA" w:rsidRPr="006F4EEC" w:rsidRDefault="006F4EE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аргументировать свою позицию, мнение;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78" w:line="220" w:lineRule="exact"/>
        <w:rPr>
          <w:lang w:val="ru-RU"/>
        </w:rPr>
      </w:pPr>
    </w:p>
    <w:p w:rsidR="00906CDA" w:rsidRPr="006F4EEC" w:rsidRDefault="006F4EE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78" w:line="220" w:lineRule="exact"/>
        <w:rPr>
          <w:lang w:val="ru-RU"/>
        </w:rPr>
      </w:pPr>
    </w:p>
    <w:p w:rsidR="00906CDA" w:rsidRPr="006F4EEC" w:rsidRDefault="006F4EE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906CDA" w:rsidRPr="006F4EEC" w:rsidRDefault="006F4EEC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06CDA" w:rsidRPr="006F4EEC" w:rsidRDefault="006F4EEC">
      <w:pPr>
        <w:autoSpaceDE w:val="0"/>
        <w:autoSpaceDN w:val="0"/>
        <w:spacing w:before="262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06CDA" w:rsidRPr="006F4EEC" w:rsidRDefault="006F4EEC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результаты  выполненной проектной работы (объём — до 6 фраз);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spellStart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spellStart"/>
      <w:proofErr w:type="gramStart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906CDA" w:rsidRPr="006F4EEC" w:rsidRDefault="006F4EE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p w:rsidR="00906CDA" w:rsidRPr="006F4EEC" w:rsidRDefault="006F4EE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изученные слова;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навыками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proofErr w:type="gramEnd"/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>спользовать</w:t>
      </w:r>
      <w:proofErr w:type="spellEnd"/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  <w:proofErr w:type="gramEnd"/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F4EEC">
        <w:rPr>
          <w:lang w:val="ru-RU"/>
        </w:rPr>
        <w:tab/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proofErr w:type="gramEnd"/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  <w:proofErr w:type="gramEnd"/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6F4EEC">
        <w:rPr>
          <w:lang w:val="ru-RU"/>
        </w:rPr>
        <w:br/>
      </w: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906CDA" w:rsidRPr="006F4EEC" w:rsidRDefault="006F4E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6F4E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языковую</w:t>
      </w:r>
      <w:proofErr w:type="gramEnd"/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p w:rsidR="00906CDA" w:rsidRPr="006F4EEC" w:rsidRDefault="006F4EEC">
      <w:pPr>
        <w:autoSpaceDE w:val="0"/>
        <w:autoSpaceDN w:val="0"/>
        <w:spacing w:after="0" w:line="271" w:lineRule="auto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06CDA" w:rsidRPr="006F4EEC" w:rsidRDefault="006F4EEC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F4EEC">
        <w:rPr>
          <w:lang w:val="ru-RU"/>
        </w:rPr>
        <w:tab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4" w:line="220" w:lineRule="exact"/>
        <w:rPr>
          <w:lang w:val="ru-RU"/>
        </w:rPr>
      </w:pPr>
    </w:p>
    <w:p w:rsidR="00906CDA" w:rsidRDefault="006F4EE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926"/>
        <w:gridCol w:w="528"/>
        <w:gridCol w:w="1106"/>
        <w:gridCol w:w="1140"/>
        <w:gridCol w:w="864"/>
        <w:gridCol w:w="1370"/>
        <w:gridCol w:w="1404"/>
        <w:gridCol w:w="4780"/>
      </w:tblGrid>
      <w:tr w:rsidR="00906CDA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06CD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</w:tr>
      <w:tr w:rsidR="00906CDA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01.09.2022 22.09.2022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https://resh.edu.ru/subject/lesson/7494/main/</w:t>
            </w:r>
          </w:p>
        </w:tc>
      </w:tr>
      <w:tr w:rsidR="00906CDA" w:rsidRPr="006F4EEC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23.09.2022 07.10.2022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/229448/</w:t>
            </w:r>
          </w:p>
        </w:tc>
      </w:tr>
      <w:tr w:rsidR="00906CDA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88" w:after="0" w:line="254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10.10.2022 31.10.2022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https://resh.edu.ru/subject/lesson/7514/main/268225/</w:t>
            </w:r>
          </w:p>
        </w:tc>
      </w:tr>
      <w:tr w:rsidR="00906CDA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88" w:after="0" w:line="254" w:lineRule="auto"/>
              <w:ind w:left="72" w:right="288"/>
            </w:pPr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07.11.2022 28.11.2022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https://uchebnik.mos.ru/catalogue/material_view/atomic_objects/552410</w:t>
            </w:r>
          </w:p>
        </w:tc>
      </w:tr>
      <w:tr w:rsidR="00906CDA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88" w:after="0" w:line="228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01.12.2022 15.12.2022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https://uchebnik.mos.ru/catalogue/material_view/atomic_objects/12157</w:t>
            </w:r>
          </w:p>
        </w:tc>
      </w:tr>
      <w:tr w:rsidR="00906CDA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88" w:after="0" w:line="254" w:lineRule="auto"/>
              <w:ind w:left="72" w:right="432"/>
            </w:pPr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16.12.2022 25.12.2022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https://resh.edu.ru/subject/lesson/7477/main/230037/</w:t>
            </w:r>
          </w:p>
        </w:tc>
      </w:tr>
      <w:tr w:rsidR="00906CDA" w:rsidRPr="006F4EEC">
        <w:trPr>
          <w:trHeight w:hRule="exact" w:val="13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88" w:after="0" w:line="233" w:lineRule="auto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26.12.2022 09.02.2023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/525/</w:t>
            </w:r>
          </w:p>
        </w:tc>
      </w:tr>
      <w:tr w:rsidR="00906CDA">
        <w:trPr>
          <w:trHeight w:hRule="exact" w:val="10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88" w:after="0" w:line="228" w:lineRule="auto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10.02.2023 03.03.2023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https://resh.edu.ru/subject/lesson/7499/main/229324</w:t>
            </w:r>
          </w:p>
        </w:tc>
      </w:tr>
    </w:tbl>
    <w:p w:rsidR="00906CDA" w:rsidRDefault="00906CDA">
      <w:pPr>
        <w:autoSpaceDE w:val="0"/>
        <w:autoSpaceDN w:val="0"/>
        <w:spacing w:after="0" w:line="14" w:lineRule="exact"/>
      </w:pPr>
    </w:p>
    <w:p w:rsidR="00906CDA" w:rsidRDefault="00906CDA">
      <w:pPr>
        <w:sectPr w:rsidR="00906CDA">
          <w:pgSz w:w="16840" w:h="11900"/>
          <w:pgMar w:top="282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6CDA" w:rsidRDefault="00906C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926"/>
        <w:gridCol w:w="528"/>
        <w:gridCol w:w="1106"/>
        <w:gridCol w:w="1140"/>
        <w:gridCol w:w="864"/>
        <w:gridCol w:w="1370"/>
        <w:gridCol w:w="1404"/>
        <w:gridCol w:w="4780"/>
      </w:tblGrid>
      <w:tr w:rsidR="00906CDA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06.03.2023 27.03.2023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https://resh.edu.ru/subject/lesson/6713/main/230378/</w:t>
            </w:r>
          </w:p>
        </w:tc>
      </w:tr>
      <w:tr w:rsidR="00906CDA">
        <w:trPr>
          <w:trHeight w:hRule="exact" w:val="13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88" w:after="0" w:line="266" w:lineRule="auto"/>
              <w:ind w:left="72" w:right="43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Их географическое положение, столицы,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03.04.2023 24.04.2023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https://resh.edu.ru/subject/lesson/383/</w:t>
            </w:r>
          </w:p>
        </w:tc>
      </w:tr>
      <w:tr w:rsidR="00906CDA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27.04.2023 11.05.2023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https://uchebnik.mos.ru/catalogue/material_view/atomic_objects/2895148</w:t>
            </w:r>
          </w:p>
        </w:tc>
      </w:tr>
      <w:tr w:rsidR="00906CDA">
        <w:trPr>
          <w:trHeight w:hRule="exact" w:val="328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906CDA"/>
        </w:tc>
      </w:tr>
    </w:tbl>
    <w:p w:rsidR="00906CDA" w:rsidRDefault="00906CDA">
      <w:pPr>
        <w:autoSpaceDE w:val="0"/>
        <w:autoSpaceDN w:val="0"/>
        <w:spacing w:after="0" w:line="14" w:lineRule="exact"/>
      </w:pPr>
    </w:p>
    <w:p w:rsidR="00906CDA" w:rsidRDefault="00906CDA">
      <w:pPr>
        <w:sectPr w:rsidR="00906CD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6CDA" w:rsidRDefault="00906CDA">
      <w:pPr>
        <w:autoSpaceDE w:val="0"/>
        <w:autoSpaceDN w:val="0"/>
        <w:spacing w:after="78" w:line="220" w:lineRule="exact"/>
      </w:pPr>
    </w:p>
    <w:p w:rsidR="00906CDA" w:rsidRDefault="006F4EE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06CD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A" w:rsidRDefault="00906CDA"/>
        </w:tc>
      </w:tr>
      <w:tr w:rsidR="00906CD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Члены </w:t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семьи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.я</w:t>
            </w:r>
            <w:proofErr w:type="spellEnd"/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 Семейные традиции.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 Домашний питомец.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 w:right="43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Семейные праздники: день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рождения.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Домашние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обязанности. Подготовка к входной контрольной работе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 w:right="43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Любимые занятия членов семьи.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C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 Семейный выходной.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С друзьями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06CD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На улице с друзьями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друзья. Лучший друг/подруга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 w:right="288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человека/литературного персонажа.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06CDA" w:rsidRPr="006F4EEC" w:rsidRDefault="00906CDA">
      <w:pPr>
        <w:autoSpaceDE w:val="0"/>
        <w:autoSpaceDN w:val="0"/>
        <w:spacing w:after="0" w:line="14" w:lineRule="exact"/>
        <w:rPr>
          <w:lang w:val="ru-RU"/>
        </w:rPr>
      </w:pP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 w:right="288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человека/литературного персонажа.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человека/литературного персонажа. Внешность и характер членов моей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человека/литературного персонажа. Внешность и характер моих друзей.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Простое настоящее и прошедшее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человека/литературного персонажа. Мои любимые литературные персонажи: внешность и характер.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Простое настоящее и прошедшее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человека/литературного персонажа.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 w:right="288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человека/литературного персонажа.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 w:line="271" w:lineRule="auto"/>
              <w:ind w:left="72" w:right="220"/>
              <w:jc w:val="both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подростка. Свободное время.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Простое будущее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книг. Простое будущее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906CDA" w:rsidRDefault="00906CDA">
      <w:pPr>
        <w:autoSpaceDE w:val="0"/>
        <w:autoSpaceDN w:val="0"/>
        <w:spacing w:after="0" w:line="14" w:lineRule="exact"/>
      </w:pPr>
    </w:p>
    <w:p w:rsidR="00906CDA" w:rsidRDefault="00906CDA">
      <w:pPr>
        <w:sectPr w:rsidR="00906CDA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Default="00906C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литература.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настоящее,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прошедшее и будущее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06CD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906CDA" w:rsidRDefault="006F4EEC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CD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мультфильмы и их герои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Комплексная контрольная работа по теме: "Досуг и увлечения/хобби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06CD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906CDA" w:rsidRDefault="00906CDA">
      <w:pPr>
        <w:autoSpaceDE w:val="0"/>
        <w:autoSpaceDN w:val="0"/>
        <w:spacing w:after="0" w:line="14" w:lineRule="exact"/>
      </w:pPr>
    </w:p>
    <w:p w:rsidR="00906CDA" w:rsidRDefault="00906CDA">
      <w:pPr>
        <w:sectPr w:rsidR="00906CDA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Default="00906C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right="288"/>
              <w:jc w:val="center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right="288"/>
              <w:jc w:val="center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здоровое питание.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перекус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обязанности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здоровое питание.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 говорения по теме "Здоровый образ жизни: режим труда и отдыха, здоровое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06CDA" w:rsidRPr="006F4EE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 w:rsidRPr="006F4EE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06CDA" w:rsidRPr="006F4EEC" w:rsidRDefault="00906CDA">
      <w:pPr>
        <w:autoSpaceDE w:val="0"/>
        <w:autoSpaceDN w:val="0"/>
        <w:spacing w:after="0" w:line="14" w:lineRule="exact"/>
        <w:rPr>
          <w:lang w:val="ru-RU"/>
        </w:rPr>
      </w:pP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Обувь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 w:rsidRPr="006F4EE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магазине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Выбор необходимых товаров в магазине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</w:t>
            </w:r>
          </w:p>
          <w:p w:rsidR="00906CDA" w:rsidRDefault="006F4EEC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изучаемые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предметы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ежим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изучаемые предметы. </w:t>
            </w:r>
            <w:r w:rsidRPr="006F4EE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Default="006F4EEC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принадлежности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кабинет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06CDA" w:rsidRPr="006F4EEC" w:rsidRDefault="00906CDA">
      <w:pPr>
        <w:autoSpaceDE w:val="0"/>
        <w:autoSpaceDN w:val="0"/>
        <w:spacing w:after="0" w:line="14" w:lineRule="exact"/>
        <w:rPr>
          <w:lang w:val="ru-RU"/>
        </w:rPr>
      </w:pP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изучаемые предметы. </w:t>
            </w:r>
            <w:r w:rsidRPr="006F4EE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кружки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 w:rsidRPr="006F4EE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Мои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одноклассники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учебные предметы,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форма.</w:t>
            </w:r>
          </w:p>
          <w:p w:rsidR="00906CDA" w:rsidRDefault="006F4EEC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Pr="006F4EEC" w:rsidRDefault="006F4EE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сверстниками. Письма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друзьям по переписке в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английскую школу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906CDA" w:rsidRDefault="00906CDA">
      <w:pPr>
        <w:autoSpaceDE w:val="0"/>
        <w:autoSpaceDN w:val="0"/>
        <w:spacing w:after="0" w:line="14" w:lineRule="exact"/>
      </w:pPr>
    </w:p>
    <w:p w:rsidR="00906CDA" w:rsidRDefault="00906CDA">
      <w:pPr>
        <w:sectPr w:rsidR="00906CDA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Default="00906C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сверстниками. Мои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друзья.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CDA" w:rsidRPr="006F4EE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906CDA" w:rsidRDefault="006F4EEC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 говорения по теме: " Школа, школьная жизнь, школьная форма, изучаемые предметы.</w:t>
            </w:r>
          </w:p>
          <w:p w:rsidR="00906CDA" w:rsidRDefault="006F4EEC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думаем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 года. Виды отдыха.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Отдых зимой и летом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 года. Виды отдыха.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Лето в деревне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 года. Виды отдыха.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Лето у моря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 года. Виды отдыха.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летнем лагере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 года. Виды отдыха.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спортивном лагере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"Каникулы в различное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06CDA" w:rsidRPr="006F4EEC" w:rsidRDefault="00906CDA">
      <w:pPr>
        <w:autoSpaceDE w:val="0"/>
        <w:autoSpaceDN w:val="0"/>
        <w:spacing w:after="0" w:line="14" w:lineRule="exact"/>
        <w:rPr>
          <w:lang w:val="ru-RU"/>
        </w:rPr>
      </w:pP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в разных частях света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Природа: дикие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Природа: дикие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животные.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Природа. Разнообразие природы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Природа. Природа Англии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CD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 w:right="144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Природа: дикие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ферме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Природа. Погода. Времена 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 года и погода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 Погода в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Комплексная контрольная работа по теме: "Природа.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06CDA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906CDA" w:rsidRPr="006F4EEC" w:rsidRDefault="006F4EEC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нашего края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C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 Моя малая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Городской и междугородний транспорт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 w:rsidRPr="006F4EE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Карта моего города/региона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06CDA" w:rsidRPr="006F4EEC" w:rsidRDefault="00906CDA">
      <w:pPr>
        <w:autoSpaceDE w:val="0"/>
        <w:autoSpaceDN w:val="0"/>
        <w:spacing w:after="0" w:line="14" w:lineRule="exact"/>
        <w:rPr>
          <w:lang w:val="ru-RU"/>
        </w:rPr>
      </w:pP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Транспорт. Как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сориентироваться в городе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Городской и междугородний транспорт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906CDA" w:rsidRPr="006F4EEC" w:rsidRDefault="006F4EEC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Карта моего города/региона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Транспорт. Как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сориентироваться в городе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Транспорт в Москве и в Лондоне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Комплексная контрольная работа по теме: "Родной город/село.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06CDA" w:rsidRPr="006F4EE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6CDA" w:rsidRDefault="00906CDA">
      <w:pPr>
        <w:autoSpaceDE w:val="0"/>
        <w:autoSpaceDN w:val="0"/>
        <w:spacing w:after="0" w:line="14" w:lineRule="exact"/>
      </w:pPr>
    </w:p>
    <w:p w:rsidR="00906CDA" w:rsidRDefault="00906CDA">
      <w:pPr>
        <w:sectPr w:rsidR="00906CDA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Default="00906C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906CDA" w:rsidRPr="006F4EEC" w:rsidRDefault="006F4EE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Сувениры из Москвы и Лондона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обычаи).</w:t>
            </w:r>
            <w:proofErr w:type="gramEnd"/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Российские города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 w:rsidRPr="006F4EEC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обычаи).</w:t>
            </w:r>
            <w:proofErr w:type="gramEnd"/>
          </w:p>
          <w:p w:rsidR="00906CDA" w:rsidRDefault="006F4EEC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83" w:lineRule="auto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Тауэр. Биг-Бен.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6CDA" w:rsidRDefault="00906CDA">
      <w:pPr>
        <w:autoSpaceDE w:val="0"/>
        <w:autoSpaceDN w:val="0"/>
        <w:spacing w:after="0" w:line="14" w:lineRule="exact"/>
      </w:pPr>
    </w:p>
    <w:p w:rsidR="00906CDA" w:rsidRDefault="00906CDA">
      <w:pPr>
        <w:sectPr w:rsidR="00906CD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Default="00906C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 w:rsidRPr="006F4EE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86" w:lineRule="auto"/>
              <w:ind w:left="72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Букингемский дворец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 говорения по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темам "Родная страна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столицы;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обычаи).</w:t>
            </w:r>
            <w:proofErr w:type="gramEnd"/>
          </w:p>
          <w:p w:rsidR="00906CDA" w:rsidRDefault="006F4EE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Транспорт."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CDA" w:rsidRPr="006F4EE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родной страны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страны/стран изучаемого языка: писатели, поэты.</w:t>
            </w:r>
          </w:p>
          <w:p w:rsidR="00906CDA" w:rsidRDefault="006F4EEC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CD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родной страны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страны/стран изучаемого языка: писатели, поэты.</w:t>
            </w:r>
          </w:p>
          <w:p w:rsidR="00906CDA" w:rsidRDefault="006F4EEC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906CD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родной страны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страны/стран изучаемого языка: писатели, поэты.</w:t>
            </w:r>
          </w:p>
          <w:p w:rsidR="00906CDA" w:rsidRDefault="006F4EEC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 w:rsidRPr="006F4EEC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Выдающиеся люди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родной страны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языка: писатели, поэты.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4EEC">
              <w:rPr>
                <w:lang w:val="ru-RU"/>
              </w:rPr>
              <w:br/>
            </w:r>
            <w:proofErr w:type="spell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06CDA" w:rsidRPr="006F4EEC" w:rsidRDefault="00906CDA">
      <w:pPr>
        <w:autoSpaceDE w:val="0"/>
        <w:autoSpaceDN w:val="0"/>
        <w:spacing w:after="0" w:line="14" w:lineRule="exact"/>
        <w:rPr>
          <w:lang w:val="ru-RU"/>
        </w:rPr>
      </w:pP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906CD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Итоговая контрольная работа. Выдающиеся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 родной страны и страны/стран изучаемого языка: писатели, поэты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06CDA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Выдающиеся люди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родной страны и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 Выдающиеся: </w:t>
            </w:r>
            <w:r w:rsidRPr="006F4EEC">
              <w:rPr>
                <w:lang w:val="ru-RU"/>
              </w:rPr>
              <w:br/>
            </w: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писатели, поэты.</w:t>
            </w:r>
          </w:p>
          <w:p w:rsidR="00906CDA" w:rsidRDefault="006F4EEC">
            <w:pPr>
              <w:autoSpaceDE w:val="0"/>
              <w:autoSpaceDN w:val="0"/>
              <w:spacing w:before="72" w:after="0" w:line="262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CDA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Pr="006F4EEC" w:rsidRDefault="006F4EE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4E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CDA" w:rsidRDefault="006F4E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06CDA" w:rsidRDefault="00906CDA">
      <w:pPr>
        <w:autoSpaceDE w:val="0"/>
        <w:autoSpaceDN w:val="0"/>
        <w:spacing w:after="0" w:line="14" w:lineRule="exact"/>
      </w:pPr>
    </w:p>
    <w:p w:rsidR="00906CDA" w:rsidRDefault="00906CDA">
      <w:pPr>
        <w:sectPr w:rsidR="00906CD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Default="00906CDA">
      <w:pPr>
        <w:autoSpaceDE w:val="0"/>
        <w:autoSpaceDN w:val="0"/>
        <w:spacing w:after="78" w:line="220" w:lineRule="exact"/>
      </w:pPr>
    </w:p>
    <w:p w:rsidR="00906CDA" w:rsidRDefault="006F4E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06CDA" w:rsidRDefault="006F4E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06CDA" w:rsidRPr="006F4EEC" w:rsidRDefault="006F4EEC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Кузовлев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Лапа Н.М., Костина И.Н. и другие. Английский язык. 5 класс. АО «</w:t>
      </w:r>
      <w:proofErr w:type="spell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06CDA" w:rsidRPr="006F4EEC" w:rsidRDefault="006F4EEC">
      <w:pPr>
        <w:autoSpaceDE w:val="0"/>
        <w:autoSpaceDN w:val="0"/>
        <w:spacing w:before="262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06CDA" w:rsidRPr="006F4EEC" w:rsidRDefault="006F4EEC">
      <w:pPr>
        <w:autoSpaceDE w:val="0"/>
        <w:autoSpaceDN w:val="0"/>
        <w:spacing w:before="166" w:after="0" w:line="262" w:lineRule="auto"/>
        <w:ind w:right="82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906CDA" w:rsidRPr="006F4EEC" w:rsidRDefault="006F4EEC">
      <w:pPr>
        <w:autoSpaceDE w:val="0"/>
        <w:autoSpaceDN w:val="0"/>
        <w:spacing w:before="264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06CDA" w:rsidRPr="006F4EEC" w:rsidRDefault="006F4EEC">
      <w:pPr>
        <w:autoSpaceDE w:val="0"/>
        <w:autoSpaceDN w:val="0"/>
        <w:spacing w:before="168" w:after="0" w:line="262" w:lineRule="auto"/>
        <w:ind w:right="82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4E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CDA" w:rsidRPr="006F4EEC" w:rsidRDefault="00906CDA">
      <w:pPr>
        <w:autoSpaceDE w:val="0"/>
        <w:autoSpaceDN w:val="0"/>
        <w:spacing w:after="78" w:line="220" w:lineRule="exact"/>
        <w:rPr>
          <w:lang w:val="ru-RU"/>
        </w:rPr>
      </w:pPr>
    </w:p>
    <w:p w:rsidR="00906CDA" w:rsidRPr="006F4EEC" w:rsidRDefault="006F4EEC">
      <w:pPr>
        <w:autoSpaceDE w:val="0"/>
        <w:autoSpaceDN w:val="0"/>
        <w:spacing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06CDA" w:rsidRPr="006F4EEC" w:rsidRDefault="006F4EEC">
      <w:pPr>
        <w:autoSpaceDE w:val="0"/>
        <w:autoSpaceDN w:val="0"/>
        <w:spacing w:before="346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06CDA" w:rsidRPr="006F4EEC" w:rsidRDefault="006F4EEC">
      <w:pPr>
        <w:autoSpaceDE w:val="0"/>
        <w:autoSpaceDN w:val="0"/>
        <w:spacing w:before="166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для лингафонного кабинета</w:t>
      </w:r>
    </w:p>
    <w:p w:rsidR="00906CDA" w:rsidRPr="006F4EEC" w:rsidRDefault="006F4EEC">
      <w:pPr>
        <w:autoSpaceDE w:val="0"/>
        <w:autoSpaceDN w:val="0"/>
        <w:spacing w:before="262" w:after="0" w:line="230" w:lineRule="auto"/>
        <w:rPr>
          <w:lang w:val="ru-RU"/>
        </w:rPr>
      </w:pPr>
      <w:r w:rsidRPr="006F4EE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906CDA" w:rsidRPr="006F4EEC" w:rsidRDefault="006F4EEC">
      <w:pPr>
        <w:autoSpaceDE w:val="0"/>
        <w:autoSpaceDN w:val="0"/>
        <w:spacing w:before="166" w:after="0" w:line="281" w:lineRule="auto"/>
        <w:ind w:right="7632"/>
        <w:rPr>
          <w:lang w:val="ru-RU"/>
        </w:rPr>
      </w:pP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для проектора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Колонки </w:t>
      </w:r>
      <w:r w:rsidRPr="006F4EEC">
        <w:rPr>
          <w:lang w:val="ru-RU"/>
        </w:rPr>
        <w:br/>
      </w:r>
      <w:r w:rsidRPr="006F4EEC">
        <w:rPr>
          <w:rFonts w:ascii="Times New Roman" w:eastAsia="Times New Roman" w:hAnsi="Times New Roman"/>
          <w:color w:val="000000"/>
          <w:sz w:val="24"/>
          <w:lang w:val="ru-RU"/>
        </w:rPr>
        <w:t>Наушники</w:t>
      </w:r>
    </w:p>
    <w:p w:rsidR="00906CDA" w:rsidRPr="006F4EEC" w:rsidRDefault="00906CDA">
      <w:pPr>
        <w:rPr>
          <w:lang w:val="ru-RU"/>
        </w:rPr>
        <w:sectPr w:rsidR="00906CDA" w:rsidRPr="006F4E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4EEC" w:rsidRPr="006F4EEC" w:rsidRDefault="006F4EEC">
      <w:pPr>
        <w:rPr>
          <w:lang w:val="ru-RU"/>
        </w:rPr>
      </w:pPr>
    </w:p>
    <w:sectPr w:rsidR="006F4EEC" w:rsidRPr="006F4EE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4EEC"/>
    <w:rsid w:val="00906CDA"/>
    <w:rsid w:val="00AA1D8D"/>
    <w:rsid w:val="00B47730"/>
    <w:rsid w:val="00CB0664"/>
    <w:rsid w:val="00E3375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F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F4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F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F4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23625A-66A8-48AE-989C-079548A6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32</Pages>
  <Words>8560</Words>
  <Characters>48795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57241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lingafon</cp:lastModifiedBy>
  <cp:revision>2</cp:revision>
  <dcterms:created xsi:type="dcterms:W3CDTF">2013-12-23T23:15:00Z</dcterms:created>
  <dcterms:modified xsi:type="dcterms:W3CDTF">2022-10-17T09:25:00Z</dcterms:modified>
  <cp:category/>
</cp:coreProperties>
</file>